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4B" w:rsidRPr="006A3285" w:rsidRDefault="00AE614B" w:rsidP="00AE614B">
      <w:pPr>
        <w:spacing w:before="102" w:after="0"/>
        <w:jc w:val="center"/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>Edital Prosis 01/2019</w:t>
      </w:r>
    </w:p>
    <w:p w:rsidR="00AE614B" w:rsidRPr="006A3285" w:rsidRDefault="00AE614B" w:rsidP="00AE614B">
      <w:pPr>
        <w:spacing w:before="102" w:after="0"/>
        <w:jc w:val="center"/>
        <w:rPr>
          <w:rFonts w:ascii="Garamond" w:hAnsi="Garamond"/>
          <w:b/>
          <w:sz w:val="24"/>
          <w:szCs w:val="24"/>
          <w:lang w:val="pt-BR"/>
        </w:rPr>
      </w:pPr>
      <w:r>
        <w:rPr>
          <w:rFonts w:ascii="Garamond" w:hAnsi="Garamond"/>
          <w:b/>
          <w:sz w:val="24"/>
          <w:szCs w:val="24"/>
          <w:lang w:val="pt-BR"/>
        </w:rPr>
        <w:t xml:space="preserve">ANEXO VI </w:t>
      </w:r>
      <w:r>
        <w:rPr>
          <w:rFonts w:ascii="Garamond" w:hAnsi="Garamond"/>
          <w:b/>
          <w:sz w:val="24"/>
          <w:szCs w:val="24"/>
          <w:lang w:val="pt-BR"/>
        </w:rPr>
        <w:t xml:space="preserve">– </w:t>
      </w:r>
      <w:r>
        <w:rPr>
          <w:rFonts w:ascii="Garamond" w:hAnsi="Garamond"/>
          <w:b/>
          <w:sz w:val="24"/>
          <w:szCs w:val="24"/>
          <w:lang w:val="pt-BR"/>
        </w:rPr>
        <w:t xml:space="preserve">PRESTAÇÃO DE CONTAS  </w:t>
      </w:r>
    </w:p>
    <w:p w:rsidR="007A0103" w:rsidRPr="00AE614B" w:rsidRDefault="00AE614B" w:rsidP="00AE614B">
      <w:pPr>
        <w:spacing w:before="102"/>
        <w:ind w:left="1383"/>
        <w:jc w:val="center"/>
        <w:rPr>
          <w:rFonts w:ascii="Garamond" w:hAnsi="Garamond"/>
          <w:w w:val="95"/>
          <w:sz w:val="24"/>
          <w:szCs w:val="24"/>
          <w:lang w:val="pt-BR"/>
        </w:rPr>
      </w:pPr>
      <w:r w:rsidRPr="006A3285">
        <w:rPr>
          <w:rFonts w:ascii="Garamond" w:hAnsi="Garamond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CFA66" wp14:editId="528EE0B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72300" cy="85725"/>
                <wp:effectExtent l="0" t="0" r="0" b="952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70C0"/>
                            </a:gs>
                            <a:gs pos="7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4E968" id="Retângulo 33" o:spid="_x0000_s1026" style="position:absolute;margin-left:0;margin-top:0;width:549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" fillcolor="#0070c0" stroked="f" strokeweight="1pt">
                <v:fill color2="#f4f4f4 [980]" rotate="t" colors="0 #0070c0;47841f #f0f0f0;54395f #f0f0f0;1 #f5f5f5" focus="100%" type="gradient"/>
                <w10:wrap anchorx="margin"/>
              </v:rect>
            </w:pict>
          </mc:Fallback>
        </mc:AlternateContent>
      </w:r>
    </w:p>
    <w:p w:rsidR="00070404" w:rsidRPr="00AE614B" w:rsidRDefault="00070404" w:rsidP="00070404">
      <w:pPr>
        <w:pStyle w:val="Ttulo2"/>
        <w:rPr>
          <w:rFonts w:ascii="Garamond" w:eastAsia="MS Mincho" w:hAnsi="Garamond"/>
          <w:color w:val="191919" w:themeColor="background2" w:themeShade="1A"/>
          <w:sz w:val="24"/>
          <w:szCs w:val="24"/>
          <w:lang w:val="pt-BR"/>
        </w:rPr>
      </w:pPr>
      <w:r w:rsidRPr="00AE614B">
        <w:rPr>
          <w:rFonts w:ascii="Garamond" w:eastAsia="MS Mincho" w:hAnsi="Garamond"/>
          <w:color w:val="191919" w:themeColor="background2" w:themeShade="1A"/>
          <w:sz w:val="24"/>
          <w:szCs w:val="24"/>
          <w:lang w:val="pt-BR"/>
        </w:rPr>
        <w:t>IDENTIFICAÇÃO</w:t>
      </w:r>
    </w:p>
    <w:tbl>
      <w:tblPr>
        <w:tblStyle w:val="TabeladeGrade4-nfase2"/>
        <w:tblW w:w="5000" w:type="pct"/>
        <w:tblLook w:val="0400" w:firstRow="0" w:lastRow="0" w:firstColumn="0" w:lastColumn="0" w:noHBand="0" w:noVBand="1"/>
      </w:tblPr>
      <w:tblGrid>
        <w:gridCol w:w="3191"/>
        <w:gridCol w:w="7265"/>
      </w:tblGrid>
      <w:tr w:rsidR="00070404" w:rsidRPr="00AE614B" w:rsidTr="00611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526" w:type="pct"/>
          </w:tcPr>
          <w:p w:rsidR="00070404" w:rsidRPr="00AE614B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</w:pPr>
            <w:r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  <w:t>Nome</w:t>
            </w:r>
          </w:p>
        </w:tc>
        <w:tc>
          <w:tcPr>
            <w:tcW w:w="3474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id w:val="-1717030189"/>
              <w:placeholder>
                <w:docPart w:val="D6711C8797EE43B3A6E0C5BA4165B426"/>
              </w:placeholder>
              <w:showingPlcHdr/>
            </w:sdtPr>
            <w:sdtEndPr/>
            <w:sdtContent>
              <w:p w:rsidR="00070404" w:rsidRPr="00AE614B" w:rsidRDefault="00070404" w:rsidP="00610B4F">
                <w:pPr>
                  <w:pStyle w:val="Textoalinhadoesquerda"/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</w:pPr>
                <w:r w:rsidRPr="00AE614B">
                  <w:rPr>
                    <w:rStyle w:val="TextodoEspaoReservado"/>
                    <w:rFonts w:ascii="Garamond" w:hAnsi="Garamond"/>
                    <w:color w:val="191919" w:themeColor="background2" w:themeShade="1A"/>
                    <w:sz w:val="24"/>
                    <w:szCs w:val="24"/>
                    <w:lang w:val="pt-BR"/>
                  </w:rPr>
                  <w:t>[Nome do estudante]</w:t>
                </w:r>
              </w:p>
            </w:sdtContent>
          </w:sdt>
        </w:tc>
      </w:tr>
      <w:tr w:rsidR="00070404" w:rsidRPr="00AE614B" w:rsidTr="00611FEF">
        <w:trPr>
          <w:trHeight w:val="288"/>
        </w:trPr>
        <w:tc>
          <w:tcPr>
            <w:tcW w:w="1526" w:type="pct"/>
          </w:tcPr>
          <w:p w:rsidR="00070404" w:rsidRPr="00AE614B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</w:pPr>
            <w:r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  <w:t>Matrícula</w:t>
            </w:r>
          </w:p>
        </w:tc>
        <w:tc>
          <w:tcPr>
            <w:tcW w:w="3474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id w:val="109705017"/>
              <w:placeholder>
                <w:docPart w:val="4B2ED53EB62444E49E01E623E74DB195"/>
              </w:placeholder>
              <w:showingPlcHdr/>
            </w:sdtPr>
            <w:sdtEndPr/>
            <w:sdtContent>
              <w:p w:rsidR="00070404" w:rsidRPr="00AE614B" w:rsidRDefault="00070404" w:rsidP="00610B4F">
                <w:pPr>
                  <w:pStyle w:val="Textoalinhadoesquerda"/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</w:pPr>
                <w:r w:rsidRPr="00AE614B"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  <w:lang w:val="pt-BR"/>
                  </w:rPr>
                  <w:t>[Matrícula]</w:t>
                </w:r>
              </w:p>
            </w:sdtContent>
          </w:sdt>
        </w:tc>
      </w:tr>
      <w:tr w:rsidR="00070404" w:rsidRPr="00AE614B" w:rsidTr="00611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526" w:type="pct"/>
          </w:tcPr>
          <w:p w:rsidR="00070404" w:rsidRPr="00AE614B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</w:pPr>
            <w:r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  <w:t>Campus</w:t>
            </w:r>
          </w:p>
        </w:tc>
        <w:tc>
          <w:tcPr>
            <w:tcW w:w="3474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id w:val="-1392577765"/>
              <w:placeholder>
                <w:docPart w:val="33FB502EFA2E4F4DA6396635F85B0C2E"/>
              </w:placeholder>
              <w:showingPlcHdr/>
            </w:sdtPr>
            <w:sdtEndPr/>
            <w:sdtContent>
              <w:p w:rsidR="00070404" w:rsidRPr="00AE614B" w:rsidRDefault="00070404" w:rsidP="00610B4F">
                <w:pPr>
                  <w:pStyle w:val="Textoalinhadoesquerda"/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</w:pPr>
                <w:r w:rsidRPr="00AE614B"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  <w:lang w:val="pt-BR"/>
                  </w:rPr>
                  <w:t>[Campus/Cuni</w:t>
                </w:r>
                <w:r w:rsidRPr="00AE614B"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  <w:lang w:val="pt-BR" w:eastAsia="ja-JP"/>
                  </w:rPr>
                  <w:t>]</w:t>
                </w:r>
              </w:p>
            </w:sdtContent>
          </w:sdt>
        </w:tc>
      </w:tr>
      <w:tr w:rsidR="00070404" w:rsidRPr="00AE614B" w:rsidTr="00611FEF">
        <w:trPr>
          <w:trHeight w:val="288"/>
        </w:trPr>
        <w:tc>
          <w:tcPr>
            <w:tcW w:w="1526" w:type="pct"/>
          </w:tcPr>
          <w:p w:rsidR="00070404" w:rsidRPr="00AE614B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</w:pPr>
            <w:r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  <w:t>Telefone</w:t>
            </w:r>
          </w:p>
        </w:tc>
        <w:tc>
          <w:tcPr>
            <w:tcW w:w="3474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id w:val="-1060634910"/>
              <w:placeholder>
                <w:docPart w:val="3429B8C7EB5C43C1A01BE54E3B1909B6"/>
              </w:placeholder>
              <w:showingPlcHdr/>
            </w:sdtPr>
            <w:sdtEndPr/>
            <w:sdtContent>
              <w:p w:rsidR="00070404" w:rsidRPr="00AE614B" w:rsidRDefault="00070404" w:rsidP="00610B4F">
                <w:pPr>
                  <w:pStyle w:val="Textoalinhadoesquerda"/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</w:pPr>
                <w:r w:rsidRPr="00AE614B">
                  <w:rPr>
                    <w:rStyle w:val="TextodoEspaoReservado"/>
                    <w:rFonts w:ascii="Garamond" w:hAnsi="Garamond"/>
                    <w:color w:val="191919" w:themeColor="background2" w:themeShade="1A"/>
                    <w:sz w:val="24"/>
                    <w:szCs w:val="24"/>
                    <w:lang w:val="pt-BR"/>
                  </w:rPr>
                  <w:t>[DDD - número ]</w:t>
                </w:r>
              </w:p>
            </w:sdtContent>
          </w:sdt>
        </w:tc>
      </w:tr>
      <w:tr w:rsidR="00070404" w:rsidRPr="00AE614B" w:rsidTr="00611F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1526" w:type="pct"/>
          </w:tcPr>
          <w:p w:rsidR="00070404" w:rsidRPr="00AE614B" w:rsidRDefault="00070404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</w:pPr>
            <w:r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  <w:t>Evento</w:t>
            </w:r>
          </w:p>
        </w:tc>
        <w:tc>
          <w:tcPr>
            <w:tcW w:w="3474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id w:val="-1036495454"/>
              <w:placeholder>
                <w:docPart w:val="2B84D6180F4642728911C5A5ED0010D0"/>
              </w:placeholder>
              <w:showingPlcHdr/>
            </w:sdtPr>
            <w:sdtEndPr/>
            <w:sdtContent>
              <w:p w:rsidR="00070404" w:rsidRPr="00AE614B" w:rsidRDefault="00070404" w:rsidP="00610B4F">
                <w:pPr>
                  <w:pStyle w:val="Textoalinhadoesquerda"/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</w:pPr>
                <w:r w:rsidRPr="00AE614B">
                  <w:rPr>
                    <w:rStyle w:val="TextodoEspaoReservado"/>
                    <w:rFonts w:ascii="Garamond" w:hAnsi="Garamond"/>
                    <w:color w:val="191919" w:themeColor="background2" w:themeShade="1A"/>
                    <w:sz w:val="24"/>
                    <w:szCs w:val="24"/>
                    <w:lang w:val="pt-BR"/>
                  </w:rPr>
                  <w:t>[Nome do Evento]</w:t>
                </w:r>
              </w:p>
            </w:sdtContent>
          </w:sdt>
        </w:tc>
      </w:tr>
      <w:tr w:rsidR="00611FEF" w:rsidRPr="00AE614B" w:rsidTr="00611FEF">
        <w:trPr>
          <w:trHeight w:val="288"/>
        </w:trPr>
        <w:tc>
          <w:tcPr>
            <w:tcW w:w="1526" w:type="pct"/>
          </w:tcPr>
          <w:p w:rsidR="00611FEF" w:rsidRPr="00AE614B" w:rsidRDefault="00611FEF" w:rsidP="00610B4F">
            <w:pPr>
              <w:pStyle w:val="Ttuloesquerda"/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</w:pPr>
            <w:r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  <w:t>Período em que participou do evento</w:t>
            </w:r>
          </w:p>
        </w:tc>
        <w:tc>
          <w:tcPr>
            <w:tcW w:w="3474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id w:val="-521018801"/>
              <w:placeholder>
                <w:docPart w:val="CA7225BFA5CA4024AB41E693B722D9F0"/>
              </w:placeholder>
            </w:sdtPr>
            <w:sdtEndPr/>
            <w:sdtContent>
              <w:p w:rsidR="00611FEF" w:rsidRPr="00AE614B" w:rsidRDefault="00611FEF" w:rsidP="00611FEF">
                <w:pPr>
                  <w:pStyle w:val="Textoalinhadoesquerda"/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  <w:lang w:val="pt-BR"/>
                  </w:rPr>
                </w:pPr>
                <w:r w:rsidRPr="00AE614B"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  <w:lang w:val="pt-BR"/>
                  </w:rPr>
                  <w:t>[Data de início e fim de sua participação]</w:t>
                </w:r>
              </w:p>
            </w:sdtContent>
          </w:sdt>
        </w:tc>
      </w:tr>
    </w:tbl>
    <w:p w:rsidR="00070404" w:rsidRPr="00AE614B" w:rsidRDefault="00070404" w:rsidP="00070404">
      <w:pPr>
        <w:spacing w:after="160" w:line="259" w:lineRule="auto"/>
        <w:rPr>
          <w:rFonts w:ascii="Garamond" w:hAnsi="Garamond" w:cs="Arial"/>
          <w:b/>
          <w:color w:val="191919" w:themeColor="background2" w:themeShade="1A"/>
          <w:sz w:val="24"/>
          <w:szCs w:val="24"/>
          <w:lang w:val="pt-BR"/>
        </w:rPr>
      </w:pPr>
    </w:p>
    <w:p w:rsidR="00070404" w:rsidRPr="00AE614B" w:rsidRDefault="00070404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</w:pPr>
      <w:r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t>ROTEIRO DE VIAGEM</w:t>
      </w:r>
    </w:p>
    <w:tbl>
      <w:tblPr>
        <w:tblStyle w:val="TabeladeGrade4-nfase2"/>
        <w:tblW w:w="5000" w:type="pct"/>
        <w:tblLook w:val="0400" w:firstRow="0" w:lastRow="0" w:firstColumn="0" w:lastColumn="0" w:noHBand="0" w:noVBand="1"/>
      </w:tblPr>
      <w:tblGrid>
        <w:gridCol w:w="1367"/>
        <w:gridCol w:w="2416"/>
        <w:gridCol w:w="1471"/>
        <w:gridCol w:w="2601"/>
        <w:gridCol w:w="2601"/>
      </w:tblGrid>
      <w:tr w:rsidR="00070404" w:rsidRPr="00AE614B" w:rsidTr="00070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53" w:type="pct"/>
          </w:tcPr>
          <w:p w:rsidR="00070404" w:rsidRPr="00AE614B" w:rsidRDefault="00070404" w:rsidP="00610B4F">
            <w:pPr>
              <w:pStyle w:val="Default"/>
              <w:jc w:val="center"/>
              <w:rPr>
                <w:rFonts w:ascii="Garamond" w:hAnsi="Garamond"/>
                <w:b/>
                <w:color w:val="191919" w:themeColor="background2" w:themeShade="1A"/>
              </w:rPr>
            </w:pPr>
            <w:r w:rsidRPr="00AE614B">
              <w:rPr>
                <w:rFonts w:ascii="Garamond" w:hAnsi="Garamond"/>
                <w:color w:val="191919" w:themeColor="background2" w:themeShade="1A"/>
              </w:rPr>
              <w:t>Data de Saída</w:t>
            </w:r>
          </w:p>
        </w:tc>
        <w:tc>
          <w:tcPr>
            <w:tcW w:w="1155" w:type="pct"/>
          </w:tcPr>
          <w:p w:rsidR="00070404" w:rsidRPr="00AE614B" w:rsidRDefault="00070404" w:rsidP="00610B4F">
            <w:pPr>
              <w:pStyle w:val="Default"/>
              <w:jc w:val="center"/>
              <w:rPr>
                <w:rFonts w:ascii="Garamond" w:hAnsi="Garamond"/>
                <w:b/>
                <w:color w:val="191919" w:themeColor="background2" w:themeShade="1A"/>
              </w:rPr>
            </w:pPr>
            <w:r w:rsidRPr="00AE614B">
              <w:rPr>
                <w:rFonts w:ascii="Garamond" w:hAnsi="Garamond"/>
                <w:color w:val="191919" w:themeColor="background2" w:themeShade="1A"/>
              </w:rPr>
              <w:t>Cidade de Origem</w:t>
            </w:r>
          </w:p>
        </w:tc>
        <w:tc>
          <w:tcPr>
            <w:tcW w:w="703" w:type="pct"/>
          </w:tcPr>
          <w:p w:rsidR="00070404" w:rsidRPr="00AE614B" w:rsidRDefault="00070404" w:rsidP="00610B4F">
            <w:pPr>
              <w:pStyle w:val="Default"/>
              <w:jc w:val="center"/>
              <w:rPr>
                <w:rFonts w:ascii="Garamond" w:hAnsi="Garamond"/>
                <w:b/>
                <w:color w:val="191919" w:themeColor="background2" w:themeShade="1A"/>
              </w:rPr>
            </w:pPr>
            <w:r w:rsidRPr="00AE614B">
              <w:rPr>
                <w:rFonts w:ascii="Garamond" w:hAnsi="Garamond"/>
                <w:color w:val="191919" w:themeColor="background2" w:themeShade="1A"/>
              </w:rPr>
              <w:t>Data de Chegada</w:t>
            </w:r>
          </w:p>
        </w:tc>
        <w:tc>
          <w:tcPr>
            <w:tcW w:w="1244" w:type="pct"/>
          </w:tcPr>
          <w:p w:rsidR="00070404" w:rsidRPr="00AE614B" w:rsidRDefault="00070404" w:rsidP="00610B4F">
            <w:pPr>
              <w:pStyle w:val="Default"/>
              <w:jc w:val="center"/>
              <w:rPr>
                <w:rFonts w:ascii="Garamond" w:hAnsi="Garamond"/>
                <w:b/>
                <w:color w:val="191919" w:themeColor="background2" w:themeShade="1A"/>
              </w:rPr>
            </w:pPr>
            <w:r w:rsidRPr="00AE614B">
              <w:rPr>
                <w:rFonts w:ascii="Garamond" w:hAnsi="Garamond"/>
                <w:color w:val="191919" w:themeColor="background2" w:themeShade="1A"/>
              </w:rPr>
              <w:t>Cidade de Destino</w:t>
            </w:r>
          </w:p>
        </w:tc>
        <w:tc>
          <w:tcPr>
            <w:tcW w:w="1244" w:type="pct"/>
          </w:tcPr>
          <w:p w:rsidR="00070404" w:rsidRPr="00AE614B" w:rsidRDefault="00070404" w:rsidP="00610B4F">
            <w:pPr>
              <w:pStyle w:val="Default"/>
              <w:jc w:val="center"/>
              <w:rPr>
                <w:rFonts w:ascii="Garamond" w:hAnsi="Garamond"/>
                <w:b/>
                <w:color w:val="191919" w:themeColor="background2" w:themeShade="1A"/>
              </w:rPr>
            </w:pPr>
            <w:r w:rsidRPr="00AE614B">
              <w:rPr>
                <w:rFonts w:ascii="Garamond" w:hAnsi="Garamond"/>
                <w:color w:val="191919" w:themeColor="background2" w:themeShade="1A"/>
              </w:rPr>
              <w:t>Meio de transporte utilizado</w:t>
            </w:r>
          </w:p>
        </w:tc>
      </w:tr>
      <w:tr w:rsidR="00070404" w:rsidRPr="00AE614B" w:rsidTr="00070404">
        <w:tc>
          <w:tcPr>
            <w:tcW w:w="653" w:type="pct"/>
          </w:tcPr>
          <w:p w:rsidR="00070404" w:rsidRPr="00AE614B" w:rsidRDefault="00BE4860" w:rsidP="00610B4F">
            <w:pPr>
              <w:pStyle w:val="Default"/>
              <w:jc w:val="center"/>
              <w:rPr>
                <w:rFonts w:ascii="Garamond" w:hAnsi="Garamond"/>
                <w:b/>
                <w:color w:val="191919" w:themeColor="background2" w:themeShade="1A"/>
              </w:rPr>
            </w:pPr>
            <w:sdt>
              <w:sdtPr>
                <w:rPr>
                  <w:rFonts w:ascii="Garamond" w:hAnsi="Garamond"/>
                  <w:snapToGrid w:val="0"/>
                  <w:color w:val="191919" w:themeColor="background2" w:themeShade="1A"/>
                </w:rPr>
                <w:id w:val="905414756"/>
                <w:placeholder>
                  <w:docPart w:val="E5B96B51F37E4D3FB408B0C92851FCFF"/>
                </w:placeholder>
                <w:showingPlcHdr/>
                <w:date w:fullDate="2017-04-10T00:00:00Z"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70404" w:rsidRPr="00AE614B">
                  <w:rPr>
                    <w:rFonts w:ascii="Garamond" w:hAnsi="Garamond"/>
                    <w:color w:val="191919" w:themeColor="background2" w:themeShade="1A"/>
                  </w:rPr>
                  <w:t>[Insira a data]</w:t>
                </w:r>
              </w:sdtContent>
            </w:sdt>
          </w:p>
        </w:tc>
        <w:sdt>
          <w:sdtPr>
            <w:rPr>
              <w:rFonts w:ascii="Garamond" w:hAnsi="Garamond"/>
              <w:color w:val="191919" w:themeColor="background2" w:themeShade="1A"/>
            </w:rPr>
            <w:id w:val="1675456612"/>
            <w:placeholder>
              <w:docPart w:val="5A07E11F839849F6A0E14123E319241A"/>
            </w:placeholder>
            <w:showingPlcHdr/>
          </w:sdtPr>
          <w:sdtEndPr/>
          <w:sdtContent>
            <w:tc>
              <w:tcPr>
                <w:tcW w:w="1155" w:type="pct"/>
              </w:tcPr>
              <w:p w:rsidR="00070404" w:rsidRPr="00AE614B" w:rsidRDefault="00070404" w:rsidP="00610B4F">
                <w:pPr>
                  <w:pStyle w:val="Default"/>
                  <w:spacing w:before="120" w:after="120"/>
                  <w:jc w:val="center"/>
                  <w:rPr>
                    <w:rFonts w:ascii="Garamond" w:hAnsi="Garamond"/>
                    <w:color w:val="191919" w:themeColor="background2" w:themeShade="1A"/>
                  </w:rPr>
                </w:pPr>
                <w:r w:rsidRPr="00AE614B">
                  <w:rPr>
                    <w:rFonts w:ascii="Garamond" w:hAnsi="Garamond"/>
                    <w:color w:val="191919" w:themeColor="background2" w:themeShade="1A"/>
                  </w:rPr>
                  <w:t xml:space="preserve">                </w:t>
                </w:r>
              </w:p>
            </w:tc>
          </w:sdtContent>
        </w:sdt>
        <w:tc>
          <w:tcPr>
            <w:tcW w:w="703" w:type="pct"/>
          </w:tcPr>
          <w:p w:rsidR="00070404" w:rsidRPr="00AE614B" w:rsidRDefault="00BE4860" w:rsidP="00610B4F">
            <w:pPr>
              <w:pStyle w:val="Default"/>
              <w:jc w:val="center"/>
              <w:rPr>
                <w:rFonts w:ascii="Garamond" w:hAnsi="Garamond"/>
                <w:b/>
                <w:color w:val="191919" w:themeColor="background2" w:themeShade="1A"/>
              </w:rPr>
            </w:pPr>
            <w:sdt>
              <w:sdtPr>
                <w:rPr>
                  <w:rFonts w:ascii="Garamond" w:hAnsi="Garamond"/>
                  <w:snapToGrid w:val="0"/>
                  <w:color w:val="191919" w:themeColor="background2" w:themeShade="1A"/>
                </w:rPr>
                <w:id w:val="1987044771"/>
                <w:placeholder>
                  <w:docPart w:val="9C0D0B4D2FA546D098820AC3FEDB68E5"/>
                </w:placeholder>
                <w:showingPlcHdr/>
                <w:date w:fullDate="2017-04-10T00:00:00Z">
                  <w:dateFormat w:val="dd/MM/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070404" w:rsidRPr="00AE614B">
                  <w:rPr>
                    <w:rFonts w:ascii="Garamond" w:hAnsi="Garamond"/>
                    <w:b/>
                    <w:color w:val="191919" w:themeColor="background2" w:themeShade="1A"/>
                  </w:rPr>
                  <w:t>[Insira a data]</w:t>
                </w:r>
              </w:sdtContent>
            </w:sdt>
          </w:p>
        </w:tc>
        <w:sdt>
          <w:sdtPr>
            <w:rPr>
              <w:rFonts w:ascii="Garamond" w:hAnsi="Garamond"/>
              <w:color w:val="191919" w:themeColor="background2" w:themeShade="1A"/>
            </w:rPr>
            <w:id w:val="-784259784"/>
            <w:placeholder>
              <w:docPart w:val="C2E7C74E88234C03806EA8F45A6835E9"/>
            </w:placeholder>
            <w:showingPlcHdr/>
          </w:sdtPr>
          <w:sdtEndPr/>
          <w:sdtContent>
            <w:tc>
              <w:tcPr>
                <w:tcW w:w="1244" w:type="pct"/>
              </w:tcPr>
              <w:p w:rsidR="00070404" w:rsidRPr="00AE614B" w:rsidRDefault="00070404" w:rsidP="00610B4F">
                <w:pPr>
                  <w:pStyle w:val="Default"/>
                  <w:spacing w:before="120" w:after="120"/>
                  <w:jc w:val="center"/>
                  <w:rPr>
                    <w:rFonts w:ascii="Garamond" w:hAnsi="Garamond"/>
                    <w:color w:val="191919" w:themeColor="background2" w:themeShade="1A"/>
                  </w:rPr>
                </w:pPr>
                <w:r w:rsidRPr="00AE614B">
                  <w:rPr>
                    <w:rFonts w:ascii="Garamond" w:hAnsi="Garamond"/>
                    <w:color w:val="191919" w:themeColor="background2" w:themeShade="1A"/>
                  </w:rPr>
                  <w:t xml:space="preserve">                </w:t>
                </w:r>
              </w:p>
            </w:tc>
          </w:sdtContent>
        </w:sdt>
        <w:sdt>
          <w:sdtPr>
            <w:rPr>
              <w:rFonts w:ascii="Garamond" w:hAnsi="Garamond"/>
              <w:color w:val="191919" w:themeColor="background2" w:themeShade="1A"/>
            </w:rPr>
            <w:id w:val="1486349733"/>
            <w:placeholder>
              <w:docPart w:val="5EDB10885EBB41A3828411AC567B15A1"/>
            </w:placeholder>
            <w:showingPlcHdr/>
          </w:sdtPr>
          <w:sdtEndPr/>
          <w:sdtContent>
            <w:tc>
              <w:tcPr>
                <w:tcW w:w="1244" w:type="pct"/>
              </w:tcPr>
              <w:p w:rsidR="00070404" w:rsidRPr="00AE614B" w:rsidRDefault="00070404" w:rsidP="00610B4F">
                <w:pPr>
                  <w:pStyle w:val="Default"/>
                  <w:spacing w:before="120" w:after="120"/>
                  <w:jc w:val="center"/>
                  <w:rPr>
                    <w:rFonts w:ascii="Garamond" w:hAnsi="Garamond"/>
                    <w:color w:val="191919" w:themeColor="background2" w:themeShade="1A"/>
                  </w:rPr>
                </w:pPr>
                <w:r w:rsidRPr="00AE614B">
                  <w:rPr>
                    <w:rFonts w:ascii="Garamond" w:hAnsi="Garamond"/>
                    <w:color w:val="191919" w:themeColor="background2" w:themeShade="1A"/>
                  </w:rPr>
                  <w:t xml:space="preserve">                </w:t>
                </w:r>
              </w:p>
            </w:tc>
          </w:sdtContent>
        </w:sdt>
      </w:tr>
    </w:tbl>
    <w:p w:rsidR="00070404" w:rsidRPr="00AE614B" w:rsidRDefault="00070404" w:rsidP="00070404">
      <w:pPr>
        <w:pStyle w:val="PargrafodaLista"/>
        <w:spacing w:after="160" w:line="259" w:lineRule="auto"/>
        <w:ind w:left="-142"/>
        <w:rPr>
          <w:rFonts w:ascii="Garamond" w:hAnsi="Garamond" w:cs="Arial"/>
          <w:b/>
          <w:color w:val="191919" w:themeColor="background2" w:themeShade="1A"/>
          <w:sz w:val="24"/>
          <w:szCs w:val="24"/>
        </w:rPr>
      </w:pPr>
    </w:p>
    <w:p w:rsidR="00070404" w:rsidRPr="00AE614B" w:rsidRDefault="00070404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</w:pPr>
      <w:r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t>COMPROVANTE DE PAGAMENTO DA INSCRIÇÃO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070404" w:rsidRPr="00AE614B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AE614B" w:rsidRDefault="00BE4860" w:rsidP="00070404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-1414237030"/>
                <w:showingPlcHdr/>
                <w:picture/>
              </w:sdtPr>
              <w:sdtEndPr/>
              <w:sdtContent>
                <w:r w:rsidR="00070404" w:rsidRPr="00AE614B">
                  <w:rPr>
                    <w:rFonts w:ascii="Garamond" w:hAnsi="Garamond"/>
                    <w:noProof/>
                    <w:color w:val="191919" w:themeColor="background2" w:themeShade="1A"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209D887C" wp14:editId="5689B0BF">
                      <wp:extent cx="1475926" cy="1133886"/>
                      <wp:effectExtent l="0" t="0" r="0" b="9525"/>
                      <wp:docPr id="18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</w:t>
            </w:r>
          </w:p>
        </w:tc>
      </w:tr>
    </w:tbl>
    <w:p w:rsidR="00070404" w:rsidRPr="00AE614B" w:rsidRDefault="00070404" w:rsidP="00070404">
      <w:pPr>
        <w:rPr>
          <w:rFonts w:ascii="Garamond" w:hAnsi="Garamond"/>
          <w:color w:val="191919" w:themeColor="background2" w:themeShade="1A"/>
          <w:sz w:val="24"/>
          <w:szCs w:val="24"/>
        </w:rPr>
      </w:pPr>
    </w:p>
    <w:p w:rsidR="00070404" w:rsidRPr="00AE614B" w:rsidRDefault="00070404" w:rsidP="00070404">
      <w:pPr>
        <w:pStyle w:val="Ttulo2"/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</w:pPr>
      <w:r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t>CERTIFICADO DE PARTICIPAÇÃO NO EVENTO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070404" w:rsidRPr="00AE614B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AE614B" w:rsidRDefault="00BE4860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-896510073"/>
                <w:showingPlcHdr/>
                <w:picture/>
              </w:sdtPr>
              <w:sdtEndPr/>
              <w:sdtContent>
                <w:r w:rsidR="00070404" w:rsidRPr="00AE614B">
                  <w:rPr>
                    <w:rFonts w:ascii="Garamond" w:hAnsi="Garamond"/>
                    <w:noProof/>
                    <w:color w:val="191919" w:themeColor="background2" w:themeShade="1A"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70404" w:rsidRPr="00AE614B" w:rsidRDefault="00070404" w:rsidP="00070404">
      <w:pPr>
        <w:pStyle w:val="Ttulo2"/>
        <w:rPr>
          <w:rFonts w:ascii="Garamond" w:hAnsi="Garamond"/>
          <w:b/>
          <w:color w:val="191919" w:themeColor="background2" w:themeShade="1A"/>
          <w:sz w:val="24"/>
          <w:szCs w:val="24"/>
          <w:lang w:val="pt-BR"/>
        </w:rPr>
      </w:pPr>
      <w:r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lastRenderedPageBreak/>
        <w:t>COMPROVANTE DE GASTOS COM HOSPEDAGEM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070404" w:rsidRPr="00AE614B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AE614B" w:rsidRDefault="00BE4860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1084335635"/>
                <w:showingPlcHdr/>
                <w:picture/>
              </w:sdtPr>
              <w:sdtEndPr/>
              <w:sdtContent>
                <w:r w:rsidR="00070404" w:rsidRPr="00AE614B">
                  <w:rPr>
                    <w:rFonts w:ascii="Garamond" w:hAnsi="Garamond"/>
                    <w:noProof/>
                    <w:color w:val="191919" w:themeColor="background2" w:themeShade="1A"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</w:t>
            </w:r>
          </w:p>
        </w:tc>
      </w:tr>
    </w:tbl>
    <w:p w:rsidR="00070404" w:rsidRPr="00AE614B" w:rsidRDefault="00070404" w:rsidP="00070404">
      <w:pPr>
        <w:pStyle w:val="PargrafodaLista"/>
        <w:rPr>
          <w:rFonts w:ascii="Garamond" w:hAnsi="Garamond" w:cs="Arial"/>
          <w:b/>
          <w:color w:val="191919" w:themeColor="background2" w:themeShade="1A"/>
          <w:sz w:val="24"/>
          <w:szCs w:val="24"/>
        </w:rPr>
      </w:pPr>
    </w:p>
    <w:p w:rsidR="00070404" w:rsidRPr="00AE614B" w:rsidRDefault="00070404" w:rsidP="00070404">
      <w:pPr>
        <w:pStyle w:val="Ttulo2"/>
        <w:rPr>
          <w:rFonts w:ascii="Garamond" w:hAnsi="Garamond"/>
          <w:b/>
          <w:color w:val="191919" w:themeColor="background2" w:themeShade="1A"/>
          <w:sz w:val="24"/>
          <w:szCs w:val="24"/>
          <w:lang w:val="pt-BR"/>
        </w:rPr>
      </w:pPr>
      <w:r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t>COMPROVANTE DE GASTOS COM TRANSPORTE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070404" w:rsidRPr="00AE614B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070404" w:rsidRPr="00AE614B" w:rsidRDefault="00BE4860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-26407651"/>
                <w:showingPlcHdr/>
                <w:picture/>
              </w:sdtPr>
              <w:sdtEndPr/>
              <w:sdtContent>
                <w:r w:rsidR="00070404" w:rsidRPr="00AE614B">
                  <w:rPr>
                    <w:rFonts w:ascii="Garamond" w:hAnsi="Garamond"/>
                    <w:noProof/>
                    <w:color w:val="191919" w:themeColor="background2" w:themeShade="1A"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1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1525129636"/>
                <w:showingPlcHdr/>
                <w:picture/>
              </w:sdtPr>
              <w:sdtEndPr/>
              <w:sdtContent>
                <w:r w:rsidR="00070404" w:rsidRPr="00AE614B">
                  <w:rPr>
                    <w:rFonts w:ascii="Garamond" w:hAnsi="Garamond"/>
                    <w:noProof/>
                    <w:color w:val="191919" w:themeColor="background2" w:themeShade="1A"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15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bookmarkStart w:id="0" w:name="_GoBack"/>
        <w:bookmarkEnd w:id="0"/>
      </w:tr>
    </w:tbl>
    <w:p w:rsidR="00070404" w:rsidRPr="00AE614B" w:rsidRDefault="00070404" w:rsidP="00070404">
      <w:pPr>
        <w:pStyle w:val="PargrafodaLista"/>
        <w:rPr>
          <w:rFonts w:ascii="Garamond" w:hAnsi="Garamond" w:cs="Arial"/>
          <w:b/>
          <w:color w:val="191919" w:themeColor="background2" w:themeShade="1A"/>
          <w:sz w:val="24"/>
          <w:szCs w:val="24"/>
        </w:rPr>
      </w:pPr>
    </w:p>
    <w:p w:rsidR="00070404" w:rsidRPr="00AE614B" w:rsidRDefault="00070404" w:rsidP="00070404">
      <w:pPr>
        <w:pStyle w:val="Ttulo2"/>
        <w:rPr>
          <w:rFonts w:ascii="Garamond" w:hAnsi="Garamond"/>
          <w:b/>
          <w:color w:val="191919" w:themeColor="background2" w:themeShade="1A"/>
          <w:sz w:val="24"/>
          <w:szCs w:val="24"/>
          <w:lang w:val="pt-BR"/>
        </w:rPr>
      </w:pPr>
      <w:r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t>COMPROVANTE DE GASTOS COM INFRAESTRUTURA OU MATERIAL DE DIVULGAÇÃO</w:t>
      </w:r>
      <w:r w:rsidR="00611FEF"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t xml:space="preserve"> (</w:t>
      </w:r>
      <w:r w:rsidR="00611FEF" w:rsidRPr="00AE614B">
        <w:rPr>
          <w:rFonts w:ascii="Garamond" w:eastAsia="MS Mincho" w:hAnsi="Garamond"/>
          <w:i/>
          <w:color w:val="191919" w:themeColor="background2" w:themeShade="1A"/>
          <w:sz w:val="24"/>
          <w:szCs w:val="24"/>
          <w:lang w:val="pt-BR"/>
        </w:rPr>
        <w:t>Apenas para projeto de eventos submetidos por entidade estudantil ou relacionados a execução do Plano de Atividades da BAP</w:t>
      </w:r>
      <w:r w:rsidR="00611FEF"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t>)</w:t>
      </w:r>
    </w:p>
    <w:tbl>
      <w:tblPr>
        <w:tblStyle w:val="TabeladeGrade1Clara-nfase6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56"/>
      </w:tblGrid>
      <w:tr w:rsidR="00070404" w:rsidRPr="00AE614B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bottom"/>
          </w:tcPr>
          <w:p w:rsidR="00070404" w:rsidRPr="00AE614B" w:rsidRDefault="00BE4860" w:rsidP="00610B4F">
            <w:pPr>
              <w:spacing w:after="160"/>
              <w:jc w:val="center"/>
              <w:rPr>
                <w:rFonts w:ascii="Garamond" w:hAnsi="Garamond"/>
                <w:color w:val="191919" w:themeColor="background2" w:themeShade="1A"/>
                <w:sz w:val="24"/>
                <w:szCs w:val="24"/>
                <w:lang w:val="pt-BR"/>
              </w:rPr>
            </w:pP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2070139329"/>
                <w:showingPlcHdr/>
                <w:picture/>
              </w:sdtPr>
              <w:sdtEndPr/>
              <w:sdtContent>
                <w:r w:rsidR="00070404" w:rsidRPr="00AE614B">
                  <w:rPr>
                    <w:rFonts w:ascii="Garamond" w:hAnsi="Garamond"/>
                    <w:noProof/>
                    <w:color w:val="191919" w:themeColor="background2" w:themeShade="1A"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1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70404" w:rsidRPr="00AE614B"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/>
                  <w:color w:val="191919" w:themeColor="background2" w:themeShade="1A"/>
                  <w:sz w:val="24"/>
                  <w:szCs w:val="24"/>
                </w:rPr>
                <w:id w:val="802360151"/>
                <w:showingPlcHdr/>
                <w:picture/>
              </w:sdtPr>
              <w:sdtEndPr/>
              <w:sdtContent>
                <w:r w:rsidR="00070404" w:rsidRPr="00AE614B">
                  <w:rPr>
                    <w:rFonts w:ascii="Garamond" w:hAnsi="Garamond"/>
                    <w:noProof/>
                    <w:color w:val="191919" w:themeColor="background2" w:themeShade="1A"/>
                    <w:sz w:val="24"/>
                    <w:szCs w:val="24"/>
                    <w:lang w:val="pt-BR" w:eastAsia="pt-BR"/>
                  </w:rPr>
                  <w:drawing>
                    <wp:inline distT="0" distB="0" distL="0" distR="0" wp14:anchorId="7C2C7BAF" wp14:editId="5191E69A">
                      <wp:extent cx="1475926" cy="1133886"/>
                      <wp:effectExtent l="0" t="0" r="0" b="9525"/>
                      <wp:docPr id="1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926" cy="11338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070404" w:rsidRPr="00AE614B" w:rsidRDefault="00070404" w:rsidP="00070404">
      <w:pPr>
        <w:pStyle w:val="PargrafodaLista"/>
        <w:rPr>
          <w:rFonts w:ascii="Garamond" w:hAnsi="Garamond" w:cs="Arial"/>
          <w:b/>
          <w:color w:val="191919" w:themeColor="background2" w:themeShade="1A"/>
          <w:sz w:val="24"/>
          <w:szCs w:val="24"/>
        </w:rPr>
      </w:pPr>
    </w:p>
    <w:p w:rsidR="00070404" w:rsidRPr="00AE614B" w:rsidRDefault="00070404" w:rsidP="00070404">
      <w:pPr>
        <w:pStyle w:val="Ttulo2"/>
        <w:rPr>
          <w:rFonts w:ascii="Garamond" w:hAnsi="Garamond"/>
          <w:b/>
          <w:color w:val="191919" w:themeColor="background2" w:themeShade="1A"/>
          <w:sz w:val="24"/>
          <w:szCs w:val="24"/>
          <w:lang w:val="pt-BR"/>
        </w:rPr>
      </w:pPr>
      <w:r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t>RELATÓRIO DA VIAGEM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70404" w:rsidRPr="00AE614B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id w:val="2096206248"/>
              <w:placeholder>
                <w:docPart w:val="245228D519C84443854D1B43A0A1EB54"/>
              </w:placeholder>
              <w:showingPlcHdr/>
            </w:sdtPr>
            <w:sdtEndPr/>
            <w:sdtContent>
              <w:p w:rsidR="00070404" w:rsidRPr="00AE614B" w:rsidRDefault="00070404" w:rsidP="00610B4F">
                <w:pPr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</w:pPr>
                <w:r w:rsidRPr="00AE614B"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  <w:t xml:space="preserve">           </w:t>
                </w:r>
              </w:p>
              <w:p w:rsidR="00070404" w:rsidRPr="00AE614B" w:rsidRDefault="00BE4860" w:rsidP="00610B4F">
                <w:pPr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</w:pPr>
              </w:p>
            </w:sdtContent>
          </w:sdt>
        </w:tc>
      </w:tr>
    </w:tbl>
    <w:p w:rsidR="00070404" w:rsidRPr="00AE614B" w:rsidRDefault="00070404" w:rsidP="00070404">
      <w:pPr>
        <w:pStyle w:val="PargrafodaLista"/>
        <w:rPr>
          <w:rFonts w:ascii="Garamond" w:hAnsi="Garamond" w:cs="Arial"/>
          <w:b/>
          <w:color w:val="191919" w:themeColor="background2" w:themeShade="1A"/>
          <w:sz w:val="24"/>
          <w:szCs w:val="24"/>
        </w:rPr>
      </w:pPr>
    </w:p>
    <w:p w:rsidR="00070404" w:rsidRPr="00AE614B" w:rsidRDefault="00070404" w:rsidP="00070404">
      <w:pPr>
        <w:pStyle w:val="Ttulo2"/>
        <w:rPr>
          <w:rFonts w:ascii="Garamond" w:hAnsi="Garamond"/>
          <w:b/>
          <w:color w:val="191919" w:themeColor="background2" w:themeShade="1A"/>
          <w:sz w:val="24"/>
          <w:szCs w:val="24"/>
          <w:lang w:val="pt-BR"/>
        </w:rPr>
      </w:pPr>
      <w:r w:rsidRPr="00AE614B">
        <w:rPr>
          <w:rFonts w:ascii="Garamond" w:eastAsia="MS Mincho" w:hAnsi="Garamond"/>
          <w:b/>
          <w:color w:val="191919" w:themeColor="background2" w:themeShade="1A"/>
          <w:sz w:val="24"/>
          <w:szCs w:val="24"/>
          <w:lang w:val="pt-BR"/>
        </w:rPr>
        <w:t>OBSERVAÇÕES</w:t>
      </w:r>
    </w:p>
    <w:tbl>
      <w:tblPr>
        <w:tblStyle w:val="TabeladeGrade1Clara-nfase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70404" w:rsidRPr="00AE614B" w:rsidTr="00070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sdt>
            <w:sdtPr>
              <w:rPr>
                <w:rFonts w:ascii="Garamond" w:hAnsi="Garamond"/>
                <w:color w:val="191919" w:themeColor="background2" w:themeShade="1A"/>
                <w:sz w:val="24"/>
                <w:szCs w:val="24"/>
              </w:rPr>
              <w:id w:val="-19784255"/>
              <w:placeholder>
                <w:docPart w:val="6D8A902365034AB48664667FFCD46873"/>
              </w:placeholder>
              <w:showingPlcHdr/>
            </w:sdtPr>
            <w:sdtEndPr/>
            <w:sdtContent>
              <w:p w:rsidR="00070404" w:rsidRPr="00AE614B" w:rsidRDefault="00070404" w:rsidP="00610B4F">
                <w:pPr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</w:pPr>
                <w:r w:rsidRPr="00AE614B">
                  <w:rPr>
                    <w:rFonts w:ascii="Garamond" w:hAnsi="Garamond"/>
                    <w:color w:val="191919" w:themeColor="background2" w:themeShade="1A"/>
                    <w:sz w:val="24"/>
                    <w:szCs w:val="24"/>
                  </w:rPr>
                  <w:t xml:space="preserve">           </w:t>
                </w:r>
              </w:p>
              <w:p w:rsidR="00070404" w:rsidRPr="00AE614B" w:rsidRDefault="00BE4860" w:rsidP="00610B4F">
                <w:pPr>
                  <w:rPr>
                    <w:rFonts w:ascii="Garamond" w:hAnsi="Garamond"/>
                    <w:b w:val="0"/>
                    <w:color w:val="191919" w:themeColor="background2" w:themeShade="1A"/>
                    <w:sz w:val="24"/>
                    <w:szCs w:val="24"/>
                  </w:rPr>
                </w:pPr>
              </w:p>
            </w:sdtContent>
          </w:sdt>
        </w:tc>
      </w:tr>
    </w:tbl>
    <w:p w:rsidR="002D381A" w:rsidRPr="00AE614B" w:rsidRDefault="002D381A" w:rsidP="00070404">
      <w:pPr>
        <w:rPr>
          <w:rFonts w:ascii="Garamond" w:hAnsi="Garamond"/>
          <w:i/>
          <w:color w:val="191919" w:themeColor="background2" w:themeShade="1A"/>
          <w:sz w:val="24"/>
          <w:szCs w:val="24"/>
        </w:rPr>
      </w:pPr>
    </w:p>
    <w:sectPr w:rsidR="002D381A" w:rsidRPr="00AE614B" w:rsidSect="00AE614B">
      <w:headerReference w:type="default" r:id="rId12"/>
      <w:footerReference w:type="first" r:id="rId13"/>
      <w:pgSz w:w="11906" w:h="16838" w:code="9"/>
      <w:pgMar w:top="720" w:right="720" w:bottom="720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860" w:rsidRDefault="00BE4860">
      <w:pPr>
        <w:spacing w:after="0" w:line="240" w:lineRule="auto"/>
      </w:pPr>
      <w:r>
        <w:separator/>
      </w:r>
    </w:p>
  </w:endnote>
  <w:endnote w:type="continuationSeparator" w:id="0">
    <w:p w:rsidR="00BE4860" w:rsidRDefault="00BE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:rsidR="00F45420" w:rsidRDefault="00F45420" w:rsidP="006515E8"/>
      </w:tc>
    </w:tr>
  </w:tbl>
  <w:p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860" w:rsidRDefault="00BE4860">
      <w:pPr>
        <w:spacing w:after="0" w:line="240" w:lineRule="auto"/>
      </w:pPr>
      <w:r>
        <w:separator/>
      </w:r>
    </w:p>
  </w:footnote>
  <w:footnote w:type="continuationSeparator" w:id="0">
    <w:p w:rsidR="00BE4860" w:rsidRDefault="00BE4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14B" w:rsidRPr="00446F16" w:rsidRDefault="00AE614B" w:rsidP="00AE614B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  <w:r w:rsidRPr="00446F16">
      <w:rPr>
        <w:rFonts w:ascii="Garamond" w:hAnsi="Garamond"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6D793EF2" wp14:editId="5F70BC07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616597" cy="637653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97" cy="637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614B" w:rsidRPr="00446F16" w:rsidRDefault="00AE614B" w:rsidP="00AE614B">
    <w:pPr>
      <w:tabs>
        <w:tab w:val="left" w:pos="4350"/>
      </w:tabs>
      <w:spacing w:after="0"/>
      <w:ind w:left="1843"/>
      <w:jc w:val="center"/>
      <w:rPr>
        <w:rFonts w:ascii="Garamond" w:hAnsi="Garamond"/>
        <w:b/>
        <w:noProof/>
        <w:color w:val="002060"/>
        <w:sz w:val="26"/>
        <w:szCs w:val="26"/>
        <w:lang w:eastAsia="pt-BR"/>
      </w:rPr>
    </w:pPr>
  </w:p>
  <w:p w:rsidR="00AE614B" w:rsidRPr="00446F16" w:rsidRDefault="00AE614B" w:rsidP="00AE614B">
    <w:pPr>
      <w:tabs>
        <w:tab w:val="left" w:pos="4350"/>
      </w:tabs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MINISTÉRIO DA EDUCAÇÃO</w:t>
    </w:r>
  </w:p>
  <w:p w:rsidR="00AE614B" w:rsidRPr="00446F16" w:rsidRDefault="00AE614B" w:rsidP="00AE614B">
    <w:pPr>
      <w:tabs>
        <w:tab w:val="left" w:pos="1230"/>
        <w:tab w:val="center" w:pos="4944"/>
      </w:tabs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Universidade Federal do Sul da Bahia</w:t>
    </w:r>
  </w:p>
  <w:p w:rsidR="00AE614B" w:rsidRPr="00446F16" w:rsidRDefault="00AE614B" w:rsidP="00AE614B">
    <w:pPr>
      <w:spacing w:after="0" w:line="240" w:lineRule="auto"/>
      <w:ind w:left="142"/>
      <w:jc w:val="center"/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</w:pPr>
    <w:r w:rsidRPr="00446F16">
      <w:rPr>
        <w:rFonts w:ascii="Garamond" w:eastAsia="Georgia" w:hAnsi="Garamond" w:cs="Georgia"/>
        <w:b/>
        <w:noProof/>
        <w:color w:val="002060"/>
        <w:sz w:val="24"/>
        <w:szCs w:val="26"/>
        <w:lang w:val="pt-BR" w:eastAsia="pt-BR"/>
      </w:rPr>
      <w:t>Pró-Reitoria de Sustentabilidade e Integração Social</w:t>
    </w:r>
  </w:p>
  <w:p w:rsidR="002D381A" w:rsidRPr="00AE614B" w:rsidRDefault="002D38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70404"/>
    <w:rsid w:val="0007633E"/>
    <w:rsid w:val="000A488A"/>
    <w:rsid w:val="000D0599"/>
    <w:rsid w:val="00101C9D"/>
    <w:rsid w:val="00115A11"/>
    <w:rsid w:val="00135C5E"/>
    <w:rsid w:val="0015525C"/>
    <w:rsid w:val="00156EF1"/>
    <w:rsid w:val="001A4B18"/>
    <w:rsid w:val="001B16CA"/>
    <w:rsid w:val="001C0F43"/>
    <w:rsid w:val="001E2AD0"/>
    <w:rsid w:val="002229ED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F654F"/>
    <w:rsid w:val="003F737D"/>
    <w:rsid w:val="00401E15"/>
    <w:rsid w:val="0048078F"/>
    <w:rsid w:val="00480808"/>
    <w:rsid w:val="00490087"/>
    <w:rsid w:val="004B493C"/>
    <w:rsid w:val="004B5284"/>
    <w:rsid w:val="004C7B11"/>
    <w:rsid w:val="004D4877"/>
    <w:rsid w:val="004E6833"/>
    <w:rsid w:val="004F345D"/>
    <w:rsid w:val="00504361"/>
    <w:rsid w:val="005137E2"/>
    <w:rsid w:val="00521495"/>
    <w:rsid w:val="005469EF"/>
    <w:rsid w:val="00565E2F"/>
    <w:rsid w:val="005D49F7"/>
    <w:rsid w:val="005E5E2B"/>
    <w:rsid w:val="005F41CC"/>
    <w:rsid w:val="00611FEF"/>
    <w:rsid w:val="006515E8"/>
    <w:rsid w:val="006632C7"/>
    <w:rsid w:val="006F1118"/>
    <w:rsid w:val="00741FDE"/>
    <w:rsid w:val="007A0103"/>
    <w:rsid w:val="007C5C41"/>
    <w:rsid w:val="008252A8"/>
    <w:rsid w:val="00826CD7"/>
    <w:rsid w:val="008347EF"/>
    <w:rsid w:val="008A1F8F"/>
    <w:rsid w:val="00925F5D"/>
    <w:rsid w:val="009356DD"/>
    <w:rsid w:val="00946252"/>
    <w:rsid w:val="0098300D"/>
    <w:rsid w:val="009E37DE"/>
    <w:rsid w:val="009F0B81"/>
    <w:rsid w:val="00A04504"/>
    <w:rsid w:val="00A26D93"/>
    <w:rsid w:val="00A36F67"/>
    <w:rsid w:val="00AB1341"/>
    <w:rsid w:val="00AE267E"/>
    <w:rsid w:val="00AE614B"/>
    <w:rsid w:val="00AF473A"/>
    <w:rsid w:val="00B128DA"/>
    <w:rsid w:val="00B14FCB"/>
    <w:rsid w:val="00B30F62"/>
    <w:rsid w:val="00B419AD"/>
    <w:rsid w:val="00B606F7"/>
    <w:rsid w:val="00B8163C"/>
    <w:rsid w:val="00B9569D"/>
    <w:rsid w:val="00BA04CC"/>
    <w:rsid w:val="00BE4860"/>
    <w:rsid w:val="00BF473C"/>
    <w:rsid w:val="00C358AE"/>
    <w:rsid w:val="00C43D00"/>
    <w:rsid w:val="00C5755F"/>
    <w:rsid w:val="00C62B67"/>
    <w:rsid w:val="00C9109A"/>
    <w:rsid w:val="00CB2712"/>
    <w:rsid w:val="00CD5E29"/>
    <w:rsid w:val="00CF6011"/>
    <w:rsid w:val="00D169A4"/>
    <w:rsid w:val="00D25C8E"/>
    <w:rsid w:val="00D30986"/>
    <w:rsid w:val="00D35E92"/>
    <w:rsid w:val="00D4190C"/>
    <w:rsid w:val="00D611FE"/>
    <w:rsid w:val="00D66811"/>
    <w:rsid w:val="00D906CA"/>
    <w:rsid w:val="00D96AE9"/>
    <w:rsid w:val="00E06BBD"/>
    <w:rsid w:val="00E12DAB"/>
    <w:rsid w:val="00E156BA"/>
    <w:rsid w:val="00E232E1"/>
    <w:rsid w:val="00E54D41"/>
    <w:rsid w:val="00EB1088"/>
    <w:rsid w:val="00EB7100"/>
    <w:rsid w:val="00EB7EAB"/>
    <w:rsid w:val="00EE4599"/>
    <w:rsid w:val="00F07379"/>
    <w:rsid w:val="00F30102"/>
    <w:rsid w:val="00F353FD"/>
    <w:rsid w:val="00F4343E"/>
    <w:rsid w:val="00F437A9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1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1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/>
  </w:style>
  <w:style w:type="paragraph" w:customStyle="1" w:styleId="Default">
    <w:name w:val="Default"/>
    <w:rsid w:val="000704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extoalinhadoesquerda">
    <w:name w:val="Texto alinhado à esquerda"/>
    <w:basedOn w:val="Normal"/>
    <w:rsid w:val="00070404"/>
    <w:pPr>
      <w:spacing w:after="0" w:line="240" w:lineRule="atLeast"/>
    </w:pPr>
    <w:rPr>
      <w:rFonts w:eastAsia="MS Mincho" w:cs="Times New Roman"/>
      <w:color w:val="auto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070404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711C8797EE43B3A6E0C5BA4165B4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F52D6-424C-4CA7-AD1F-94EFB82015BC}"/>
      </w:docPartPr>
      <w:docPartBody>
        <w:p w:rsidR="004E4B61" w:rsidRDefault="00AB7ECD" w:rsidP="00AB7ECD">
          <w:pPr>
            <w:pStyle w:val="D6711C8797EE43B3A6E0C5BA4165B4265"/>
          </w:pPr>
          <w:r w:rsidRPr="00070404">
            <w:rPr>
              <w:rStyle w:val="TextodoEspaoReservado"/>
              <w:color w:val="171717" w:themeColor="background2" w:themeShade="1A"/>
              <w:sz w:val="16"/>
              <w:lang w:val="pt-BR"/>
            </w:rPr>
            <w:t>[Nome do estudante]</w:t>
          </w:r>
        </w:p>
      </w:docPartBody>
    </w:docPart>
    <w:docPart>
      <w:docPartPr>
        <w:name w:val="4B2ED53EB62444E49E01E623E74DB1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DF805B-939B-4B6E-837E-8EF62384ECBC}"/>
      </w:docPartPr>
      <w:docPartBody>
        <w:p w:rsidR="004E4B61" w:rsidRDefault="00AB7ECD" w:rsidP="00AB7ECD">
          <w:pPr>
            <w:pStyle w:val="4B2ED53EB62444E49E01E623E74DB1955"/>
          </w:pPr>
          <w:r w:rsidRPr="00070404">
            <w:rPr>
              <w:color w:val="171717" w:themeColor="background2" w:themeShade="1A"/>
              <w:sz w:val="16"/>
              <w:lang w:val="pt-BR"/>
            </w:rPr>
            <w:t>[Matrícula]</w:t>
          </w:r>
        </w:p>
      </w:docPartBody>
    </w:docPart>
    <w:docPart>
      <w:docPartPr>
        <w:name w:val="33FB502EFA2E4F4DA6396635F85B0C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099870-EC83-4C1A-95BA-2142CA784267}"/>
      </w:docPartPr>
      <w:docPartBody>
        <w:p w:rsidR="004E4B61" w:rsidRDefault="00AB7ECD" w:rsidP="00AB7ECD">
          <w:pPr>
            <w:pStyle w:val="33FB502EFA2E4F4DA6396635F85B0C2E5"/>
          </w:pPr>
          <w:r w:rsidRPr="00070404">
            <w:rPr>
              <w:color w:val="171717" w:themeColor="background2" w:themeShade="1A"/>
              <w:sz w:val="16"/>
              <w:lang w:val="pt-BR"/>
            </w:rPr>
            <w:t>[Campus/Cuni</w:t>
          </w:r>
          <w:r w:rsidRPr="00070404">
            <w:rPr>
              <w:rFonts w:hint="eastAsia"/>
              <w:color w:val="171717" w:themeColor="background2" w:themeShade="1A"/>
              <w:sz w:val="16"/>
              <w:lang w:val="pt-BR" w:eastAsia="ja-JP"/>
            </w:rPr>
            <w:t>]</w:t>
          </w:r>
        </w:p>
      </w:docPartBody>
    </w:docPart>
    <w:docPart>
      <w:docPartPr>
        <w:name w:val="3429B8C7EB5C43C1A01BE54E3B190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089FE3-84A8-4F36-B000-F1A3D6F351A0}"/>
      </w:docPartPr>
      <w:docPartBody>
        <w:p w:rsidR="004E4B61" w:rsidRDefault="00AB7ECD" w:rsidP="00AB7ECD">
          <w:pPr>
            <w:pStyle w:val="3429B8C7EB5C43C1A01BE54E3B1909B65"/>
          </w:pPr>
          <w:r w:rsidRPr="00070404">
            <w:rPr>
              <w:rStyle w:val="TextodoEspaoReservado"/>
              <w:color w:val="171717" w:themeColor="background2" w:themeShade="1A"/>
              <w:sz w:val="16"/>
              <w:lang w:val="pt-BR"/>
            </w:rPr>
            <w:t>[DDD - número ]</w:t>
          </w:r>
        </w:p>
      </w:docPartBody>
    </w:docPart>
    <w:docPart>
      <w:docPartPr>
        <w:name w:val="2B84D6180F4642728911C5A5ED001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0A13CA-09B0-4A1C-A1B7-56EBD04475FA}"/>
      </w:docPartPr>
      <w:docPartBody>
        <w:p w:rsidR="004E4B61" w:rsidRDefault="00AB7ECD" w:rsidP="00AB7ECD">
          <w:pPr>
            <w:pStyle w:val="2B84D6180F4642728911C5A5ED0010D05"/>
          </w:pPr>
          <w:r w:rsidRPr="00070404">
            <w:rPr>
              <w:rStyle w:val="TextodoEspaoReservado"/>
              <w:color w:val="171717" w:themeColor="background2" w:themeShade="1A"/>
              <w:sz w:val="16"/>
              <w:lang w:val="pt-BR"/>
            </w:rPr>
            <w:t>[Nome do Evento]</w:t>
          </w:r>
        </w:p>
      </w:docPartBody>
    </w:docPart>
    <w:docPart>
      <w:docPartPr>
        <w:name w:val="E5B96B51F37E4D3FB408B0C92851F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5A9CB2-6228-4A3A-A289-D657412BFFD6}"/>
      </w:docPartPr>
      <w:docPartBody>
        <w:p w:rsidR="004E4B61" w:rsidRDefault="00AB7ECD" w:rsidP="00AB7ECD">
          <w:pPr>
            <w:pStyle w:val="E5B96B51F37E4D3FB408B0C92851FCFF5"/>
          </w:pPr>
          <w:r w:rsidRPr="00070404">
            <w:rPr>
              <w:rFonts w:asciiTheme="minorHAnsi" w:hAnsiTheme="minorHAnsi"/>
              <w:color w:val="171717" w:themeColor="background2" w:themeShade="1A"/>
              <w:sz w:val="16"/>
            </w:rPr>
            <w:t>[Insira a data]</w:t>
          </w:r>
        </w:p>
      </w:docPartBody>
    </w:docPart>
    <w:docPart>
      <w:docPartPr>
        <w:name w:val="5A07E11F839849F6A0E14123E3192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6377A-4B31-4664-A08F-243AD7D3B717}"/>
      </w:docPartPr>
      <w:docPartBody>
        <w:p w:rsidR="004E4B61" w:rsidRDefault="00AB7ECD" w:rsidP="00AB7ECD">
          <w:pPr>
            <w:pStyle w:val="5A07E11F839849F6A0E14123E319241A4"/>
          </w:pPr>
          <w:r w:rsidRPr="00070404">
            <w:rPr>
              <w:color w:val="171717" w:themeColor="background2" w:themeShade="1A"/>
            </w:rPr>
            <w:t xml:space="preserve">                </w:t>
          </w:r>
        </w:p>
      </w:docPartBody>
    </w:docPart>
    <w:docPart>
      <w:docPartPr>
        <w:name w:val="9C0D0B4D2FA546D098820AC3FEDB6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BEDD38-2683-48E8-B1C7-18B010C3F081}"/>
      </w:docPartPr>
      <w:docPartBody>
        <w:p w:rsidR="004E4B61" w:rsidRDefault="00AB7ECD" w:rsidP="00AB7ECD">
          <w:pPr>
            <w:pStyle w:val="9C0D0B4D2FA546D098820AC3FEDB68E55"/>
          </w:pPr>
          <w:r w:rsidRPr="00070404">
            <w:rPr>
              <w:rFonts w:asciiTheme="minorHAnsi" w:hAnsiTheme="minorHAnsi"/>
              <w:b/>
              <w:color w:val="171717" w:themeColor="background2" w:themeShade="1A"/>
              <w:sz w:val="16"/>
            </w:rPr>
            <w:t>[Insira a data]</w:t>
          </w:r>
        </w:p>
      </w:docPartBody>
    </w:docPart>
    <w:docPart>
      <w:docPartPr>
        <w:name w:val="C2E7C74E88234C03806EA8F45A6835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DF5516-8215-4F7A-876A-58E2375DE794}"/>
      </w:docPartPr>
      <w:docPartBody>
        <w:p w:rsidR="004E4B61" w:rsidRDefault="00AB7ECD" w:rsidP="00AB7ECD">
          <w:pPr>
            <w:pStyle w:val="C2E7C74E88234C03806EA8F45A6835E94"/>
          </w:pPr>
          <w:r w:rsidRPr="00070404">
            <w:rPr>
              <w:color w:val="171717" w:themeColor="background2" w:themeShade="1A"/>
            </w:rPr>
            <w:t xml:space="preserve">                </w:t>
          </w:r>
        </w:p>
      </w:docPartBody>
    </w:docPart>
    <w:docPart>
      <w:docPartPr>
        <w:name w:val="5EDB10885EBB41A3828411AC567B15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3537F-38DF-4D71-90BE-0C8024621528}"/>
      </w:docPartPr>
      <w:docPartBody>
        <w:p w:rsidR="004E4B61" w:rsidRDefault="00AB7ECD" w:rsidP="00AB7ECD">
          <w:pPr>
            <w:pStyle w:val="5EDB10885EBB41A3828411AC567B15A14"/>
          </w:pPr>
          <w:r w:rsidRPr="00070404">
            <w:rPr>
              <w:color w:val="171717" w:themeColor="background2" w:themeShade="1A"/>
            </w:rPr>
            <w:t xml:space="preserve">                </w:t>
          </w:r>
        </w:p>
      </w:docPartBody>
    </w:docPart>
    <w:docPart>
      <w:docPartPr>
        <w:name w:val="245228D519C84443854D1B43A0A1EB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9E49F-7DC3-48BD-9252-AD0491D275E4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6D8A902365034AB48664667FFCD468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0C014-5678-46B9-964B-C33AC927DB98}"/>
      </w:docPartPr>
      <w:docPartBody>
        <w:p w:rsidR="00AB7ECD" w:rsidRPr="00070404" w:rsidRDefault="00AB7ECD" w:rsidP="00610B4F">
          <w:pPr>
            <w:rPr>
              <w:color w:val="171717" w:themeColor="background2" w:themeShade="1A"/>
            </w:rPr>
          </w:pPr>
          <w:r w:rsidRPr="00070404">
            <w:rPr>
              <w:color w:val="171717" w:themeColor="background2" w:themeShade="1A"/>
            </w:rPr>
            <w:t xml:space="preserve">           </w:t>
          </w:r>
        </w:p>
        <w:p w:rsidR="004E4B61" w:rsidRDefault="004E4B61"/>
      </w:docPartBody>
    </w:docPart>
    <w:docPart>
      <w:docPartPr>
        <w:name w:val="CA7225BFA5CA4024AB41E693B722D9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B53312-A592-4074-9346-0864CBB7FCE6}"/>
      </w:docPartPr>
      <w:docPartBody>
        <w:p w:rsidR="00C42D5D" w:rsidRDefault="00DB5A67" w:rsidP="00DB5A67">
          <w:pPr>
            <w:pStyle w:val="CA7225BFA5CA4024AB41E693B722D9F0"/>
          </w:pPr>
          <w:r w:rsidRPr="00070404">
            <w:rPr>
              <w:rStyle w:val="TextodoEspaoReservado"/>
              <w:color w:val="171717" w:themeColor="background2" w:themeShade="1A"/>
              <w:sz w:val="16"/>
            </w:rPr>
            <w:t>[Nome do Evento]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1A2DB9"/>
    <w:rsid w:val="003D69AF"/>
    <w:rsid w:val="004A4591"/>
    <w:rsid w:val="004E4B61"/>
    <w:rsid w:val="00623014"/>
    <w:rsid w:val="006E7C50"/>
    <w:rsid w:val="006E7EC3"/>
    <w:rsid w:val="00741F59"/>
    <w:rsid w:val="008B5DCB"/>
    <w:rsid w:val="00961E09"/>
    <w:rsid w:val="00A54D48"/>
    <w:rsid w:val="00A92AB8"/>
    <w:rsid w:val="00AB7ECD"/>
    <w:rsid w:val="00B106F1"/>
    <w:rsid w:val="00B43217"/>
    <w:rsid w:val="00B62836"/>
    <w:rsid w:val="00C0758B"/>
    <w:rsid w:val="00C42D5D"/>
    <w:rsid w:val="00D63448"/>
    <w:rsid w:val="00DA7155"/>
    <w:rsid w:val="00DB5A67"/>
    <w:rsid w:val="00E5017C"/>
    <w:rsid w:val="00F1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DB5A67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  <w:style w:type="paragraph" w:customStyle="1" w:styleId="D6711C8797EE43B3A6E0C5BA4165B426">
    <w:name w:val="D6711C8797EE43B3A6E0C5BA4165B426"/>
    <w:rsid w:val="00AB7ECD"/>
  </w:style>
  <w:style w:type="paragraph" w:customStyle="1" w:styleId="4B2ED53EB62444E49E01E623E74DB195">
    <w:name w:val="4B2ED53EB62444E49E01E623E74DB195"/>
    <w:rsid w:val="00AB7ECD"/>
  </w:style>
  <w:style w:type="paragraph" w:customStyle="1" w:styleId="33FB502EFA2E4F4DA6396635F85B0C2E">
    <w:name w:val="33FB502EFA2E4F4DA6396635F85B0C2E"/>
    <w:rsid w:val="00AB7ECD"/>
  </w:style>
  <w:style w:type="paragraph" w:customStyle="1" w:styleId="3429B8C7EB5C43C1A01BE54E3B1909B6">
    <w:name w:val="3429B8C7EB5C43C1A01BE54E3B1909B6"/>
    <w:rsid w:val="00AB7ECD"/>
  </w:style>
  <w:style w:type="paragraph" w:customStyle="1" w:styleId="2B84D6180F4642728911C5A5ED0010D0">
    <w:name w:val="2B84D6180F4642728911C5A5ED0010D0"/>
    <w:rsid w:val="00AB7ECD"/>
  </w:style>
  <w:style w:type="paragraph" w:customStyle="1" w:styleId="E5B96B51F37E4D3FB408B0C92851FCFF">
    <w:name w:val="E5B96B51F37E4D3FB408B0C92851FCFF"/>
    <w:rsid w:val="00AB7ECD"/>
  </w:style>
  <w:style w:type="paragraph" w:customStyle="1" w:styleId="5A07E11F839849F6A0E14123E319241A">
    <w:name w:val="5A07E11F839849F6A0E14123E319241A"/>
    <w:rsid w:val="00AB7ECD"/>
  </w:style>
  <w:style w:type="paragraph" w:customStyle="1" w:styleId="9C0D0B4D2FA546D098820AC3FEDB68E5">
    <w:name w:val="9C0D0B4D2FA546D098820AC3FEDB68E5"/>
    <w:rsid w:val="00AB7ECD"/>
  </w:style>
  <w:style w:type="paragraph" w:customStyle="1" w:styleId="C2E7C74E88234C03806EA8F45A6835E9">
    <w:name w:val="C2E7C74E88234C03806EA8F45A6835E9"/>
    <w:rsid w:val="00AB7ECD"/>
  </w:style>
  <w:style w:type="paragraph" w:customStyle="1" w:styleId="5EDB10885EBB41A3828411AC567B15A1">
    <w:name w:val="5EDB10885EBB41A3828411AC567B15A1"/>
    <w:rsid w:val="00AB7ECD"/>
  </w:style>
  <w:style w:type="paragraph" w:customStyle="1" w:styleId="D6711C8797EE43B3A6E0C5BA4165B4261">
    <w:name w:val="D6711C8797EE43B3A6E0C5BA4165B42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1">
    <w:name w:val="4B2ED53EB62444E49E01E623E74DB195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1">
    <w:name w:val="33FB502EFA2E4F4DA6396635F85B0C2E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1">
    <w:name w:val="3429B8C7EB5C43C1A01BE54E3B1909B6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1">
    <w:name w:val="2B84D6180F4642728911C5A5ED0010D01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1">
    <w:name w:val="E5B96B51F37E4D3FB408B0C92851FCFF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1">
    <w:name w:val="9C0D0B4D2FA546D098820AC3FEDB68E5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2">
    <w:name w:val="D6711C8797EE43B3A6E0C5BA4165B42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2">
    <w:name w:val="4B2ED53EB62444E49E01E623E74DB195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2">
    <w:name w:val="33FB502EFA2E4F4DA6396635F85B0C2E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2">
    <w:name w:val="3429B8C7EB5C43C1A01BE54E3B1909B6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2">
    <w:name w:val="2B84D6180F4642728911C5A5ED0010D02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2">
    <w:name w:val="E5B96B51F37E4D3FB408B0C92851FCFF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1">
    <w:name w:val="5A07E11F839849F6A0E14123E319241A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2">
    <w:name w:val="9C0D0B4D2FA546D098820AC3FEDB68E5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1">
    <w:name w:val="C2E7C74E88234C03806EA8F45A6835E9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1">
    <w:name w:val="5EDB10885EBB41A3828411AC567B15A11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3">
    <w:name w:val="D6711C8797EE43B3A6E0C5BA4165B42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3">
    <w:name w:val="4B2ED53EB62444E49E01E623E74DB195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3">
    <w:name w:val="33FB502EFA2E4F4DA6396635F85B0C2E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3">
    <w:name w:val="3429B8C7EB5C43C1A01BE54E3B1909B6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3">
    <w:name w:val="2B84D6180F4642728911C5A5ED0010D03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3">
    <w:name w:val="E5B96B51F37E4D3FB408B0C92851FCFF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2">
    <w:name w:val="5A07E11F839849F6A0E14123E319241A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3">
    <w:name w:val="9C0D0B4D2FA546D098820AC3FEDB68E5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2">
    <w:name w:val="C2E7C74E88234C03806EA8F45A6835E9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2">
    <w:name w:val="5EDB10885EBB41A3828411AC567B15A12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4">
    <w:name w:val="D6711C8797EE43B3A6E0C5BA4165B42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4">
    <w:name w:val="4B2ED53EB62444E49E01E623E74DB195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4">
    <w:name w:val="33FB502EFA2E4F4DA6396635F85B0C2E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4">
    <w:name w:val="3429B8C7EB5C43C1A01BE54E3B1909B6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4">
    <w:name w:val="2B84D6180F4642728911C5A5ED0010D04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4">
    <w:name w:val="E5B96B51F37E4D3FB408B0C92851FCFF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3">
    <w:name w:val="5A07E11F839849F6A0E14123E319241A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4">
    <w:name w:val="9C0D0B4D2FA546D098820AC3FEDB68E5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3">
    <w:name w:val="C2E7C74E88234C03806EA8F45A6835E9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3">
    <w:name w:val="5EDB10885EBB41A3828411AC567B15A13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6711C8797EE43B3A6E0C5BA4165B4265">
    <w:name w:val="D6711C8797EE43B3A6E0C5BA4165B42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4B2ED53EB62444E49E01E623E74DB1955">
    <w:name w:val="4B2ED53EB62444E49E01E623E74DB195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3FB502EFA2E4F4DA6396635F85B0C2E5">
    <w:name w:val="33FB502EFA2E4F4DA6396635F85B0C2E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3429B8C7EB5C43C1A01BE54E3B1909B65">
    <w:name w:val="3429B8C7EB5C43C1A01BE54E3B1909B6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2B84D6180F4642728911C5A5ED0010D05">
    <w:name w:val="2B84D6180F4642728911C5A5ED0010D05"/>
    <w:rsid w:val="00AB7ECD"/>
    <w:pPr>
      <w:spacing w:after="0" w:line="240" w:lineRule="atLeast"/>
    </w:pPr>
    <w:rPr>
      <w:rFonts w:eastAsia="MS Mincho" w:cs="Times New Roman"/>
      <w:sz w:val="14"/>
      <w:szCs w:val="16"/>
      <w:lang w:val="en-US" w:eastAsia="en-US"/>
    </w:rPr>
  </w:style>
  <w:style w:type="paragraph" w:customStyle="1" w:styleId="E5B96B51F37E4D3FB408B0C92851FCFF5">
    <w:name w:val="E5B96B51F37E4D3FB408B0C92851FCFF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A07E11F839849F6A0E14123E319241A4">
    <w:name w:val="5A07E11F839849F6A0E14123E319241A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C0D0B4D2FA546D098820AC3FEDB68E55">
    <w:name w:val="9C0D0B4D2FA546D098820AC3FEDB68E55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2E7C74E88234C03806EA8F45A6835E94">
    <w:name w:val="C2E7C74E88234C03806EA8F45A6835E9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EDB10885EBB41A3828411AC567B15A14">
    <w:name w:val="5EDB10885EBB41A3828411AC567B15A14"/>
    <w:rsid w:val="00AB7EC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A7225BFA5CA4024AB41E693B722D9F0">
    <w:name w:val="CA7225BFA5CA4024AB41E693B722D9F0"/>
    <w:rsid w:val="00DB5A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7C3506-9DA3-49AA-9F79-8879BCF9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5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AMANDA SUELEN FERREIRA BASTOS</cp:lastModifiedBy>
  <cp:revision>5</cp:revision>
  <cp:lastPrinted>2018-01-09T18:34:00Z</cp:lastPrinted>
  <dcterms:created xsi:type="dcterms:W3CDTF">2018-12-26T20:41:00Z</dcterms:created>
  <dcterms:modified xsi:type="dcterms:W3CDTF">2019-01-07T19:24:00Z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