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010386" w:rsidRDefault="00924EB2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color w:val="0D0D0D" w:themeColor="text1" w:themeTint="F2"/>
          <w:kern w:val="28"/>
          <w:sz w:val="28"/>
          <w:szCs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b/>
            <w:color w:val="0D0D0D" w:themeColor="text1" w:themeTint="F2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AE0880" w:rsidRPr="00010386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ANEXO I</w:t>
          </w:r>
          <w:r w:rsidR="008F00F8" w:rsidRPr="00010386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V</w:t>
          </w:r>
          <w:r w:rsidR="00AE0880" w:rsidRPr="00010386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– TERMO DE OUTORGA E ACEITAÇÃO</w:t>
          </w:r>
        </w:sdtContent>
      </w:sdt>
      <w:r w:rsidR="00AE0880" w:rsidRPr="00010386">
        <w:rPr>
          <w:rFonts w:ascii="Century Gothic" w:eastAsia="Times New Roman" w:hAnsi="Century Gothic" w:cs="Times New Roman"/>
          <w:b/>
          <w:color w:val="0D0D0D" w:themeColor="text1" w:themeTint="F2"/>
          <w:kern w:val="28"/>
          <w:sz w:val="28"/>
          <w:szCs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b/>
          <w:color w:val="0D0D0D" w:themeColor="text1" w:themeTint="F2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7A0103" w:rsidRPr="00010386" w:rsidRDefault="005F41CC" w:rsidP="001C0F43">
          <w:pPr>
            <w:spacing w:after="360" w:line="240" w:lineRule="auto"/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</w:pPr>
          <w:r w:rsidRPr="00010386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 xml:space="preserve">Edital </w:t>
          </w:r>
          <w:r w:rsidR="00C5755F" w:rsidRPr="00010386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 xml:space="preserve">Prosis </w:t>
          </w:r>
          <w:r w:rsidR="0001682F" w:rsidRPr="00010386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01/2020</w:t>
          </w:r>
          <w:r w:rsidRPr="00010386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 xml:space="preserve"> – Auxílio Evento</w:t>
          </w:r>
        </w:p>
      </w:sdtContent>
    </w:sdt>
    <w:p w:rsidR="001C0F43" w:rsidRPr="00010386" w:rsidRDefault="001C0F43" w:rsidP="001C0F4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auto"/>
          <w:lang w:val="pt-BR"/>
        </w:rPr>
      </w:pPr>
      <w:r w:rsidRPr="00010386">
        <w:rPr>
          <w:rFonts w:ascii="Century Gothic" w:hAnsi="Century Gothic" w:cs="Arial"/>
          <w:color w:val="0D0D0D" w:themeColor="text1" w:themeTint="F2"/>
          <w:lang w:val="pt-BR"/>
        </w:rPr>
        <w:t xml:space="preserve">Eu, ____________________________________________________________________, Nº de Matrícula _________________________, declaro ter acordo com os termos do </w:t>
      </w:r>
      <w:r w:rsidR="0001682F" w:rsidRPr="00010386">
        <w:rPr>
          <w:rFonts w:ascii="Century Gothic" w:hAnsi="Century Gothic" w:cs="Arial"/>
          <w:b/>
          <w:color w:val="0D0D0D" w:themeColor="text1" w:themeTint="F2"/>
          <w:lang w:val="pt-BR"/>
        </w:rPr>
        <w:t>Edital Prosis 01/2020</w:t>
      </w:r>
      <w:r w:rsidRPr="00010386">
        <w:rPr>
          <w:rFonts w:ascii="Century Gothic" w:hAnsi="Century Gothic" w:cs="Arial"/>
          <w:b/>
          <w:color w:val="0D0D0D" w:themeColor="text1" w:themeTint="F2"/>
          <w:lang w:val="pt-BR"/>
        </w:rPr>
        <w:t xml:space="preserve"> - Auxílio Eventos. </w:t>
      </w:r>
      <w:r w:rsidRPr="00010386">
        <w:rPr>
          <w:rFonts w:ascii="Century Gothic" w:hAnsi="Century Gothic" w:cs="Arial"/>
          <w:color w:val="0D0D0D" w:themeColor="text1" w:themeTint="F2"/>
          <w:lang w:val="pt-BR"/>
        </w:rPr>
        <w:t>Declaro, também, a veracidade dos documentos entregues, bem como me comprometo com a prestação de contas que comprovem minha participação no evento, caso obtenha o auxílio da Universidade Federal do Sul da Bahia</w:t>
      </w:r>
      <w:r w:rsidR="0019108C" w:rsidRPr="00010386">
        <w:rPr>
          <w:rFonts w:ascii="Century Gothic" w:hAnsi="Century Gothic" w:cs="Arial"/>
          <w:color w:val="0D0D0D" w:themeColor="text1" w:themeTint="F2"/>
          <w:lang w:val="pt-BR"/>
        </w:rPr>
        <w:t xml:space="preserve">, </w:t>
      </w:r>
      <w:r w:rsidR="0019108C" w:rsidRPr="00010386">
        <w:rPr>
          <w:rFonts w:ascii="Century Gothic" w:hAnsi="Century Gothic" w:cs="Arial"/>
          <w:color w:val="auto"/>
          <w:lang w:val="pt-BR"/>
        </w:rPr>
        <w:t>estando ciente que a não prestação de contas implicará em impedimento de recebimento de novo Auxílio Eventos e/ou suspensão do pagamento de outros Auxílio ou Bolsas do PAP</w:t>
      </w:r>
      <w:bookmarkStart w:id="0" w:name="_GoBack"/>
      <w:bookmarkEnd w:id="0"/>
      <w:r w:rsidRPr="00010386">
        <w:rPr>
          <w:rFonts w:ascii="Century Gothic" w:hAnsi="Century Gothic" w:cs="Arial"/>
          <w:color w:val="auto"/>
          <w:lang w:val="pt-BR"/>
        </w:rPr>
        <w:t>.</w:t>
      </w:r>
    </w:p>
    <w:p w:rsidR="001C0F43" w:rsidRPr="00010386" w:rsidRDefault="001C0F43" w:rsidP="001C0F43">
      <w:pPr>
        <w:tabs>
          <w:tab w:val="left" w:pos="3240"/>
        </w:tabs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Arial"/>
          <w:color w:val="0D0D0D" w:themeColor="text1" w:themeTint="F2"/>
          <w:lang w:val="pt-BR"/>
        </w:rPr>
      </w:pPr>
      <w:proofErr w:type="spellStart"/>
      <w:r w:rsidRPr="00010386">
        <w:rPr>
          <w:rFonts w:ascii="Century Gothic" w:hAnsi="Century Gothic" w:cs="Arial"/>
          <w:b/>
          <w:color w:val="0D0D0D" w:themeColor="text1" w:themeTint="F2"/>
          <w:lang w:val="pt-BR"/>
        </w:rPr>
        <w:t>Email</w:t>
      </w:r>
      <w:proofErr w:type="spellEnd"/>
      <w:r w:rsidRPr="00010386">
        <w:rPr>
          <w:rFonts w:ascii="Century Gothic" w:hAnsi="Century Gothic" w:cs="Arial"/>
          <w:b/>
          <w:color w:val="0D0D0D" w:themeColor="text1" w:themeTint="F2"/>
          <w:lang w:val="pt-BR"/>
        </w:rPr>
        <w:t>:  ____________________________</w:t>
      </w:r>
      <w:r w:rsidR="00F26E38" w:rsidRPr="00010386">
        <w:rPr>
          <w:rFonts w:ascii="Century Gothic" w:hAnsi="Century Gothic" w:cs="Arial"/>
          <w:b/>
          <w:color w:val="0D0D0D" w:themeColor="text1" w:themeTint="F2"/>
          <w:lang w:val="pt-BR"/>
        </w:rPr>
        <w:t>_</w:t>
      </w:r>
    </w:p>
    <w:p w:rsidR="001C0F43" w:rsidRPr="00010386" w:rsidRDefault="001C0F43" w:rsidP="001C0F43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Arial"/>
          <w:color w:val="0D0D0D" w:themeColor="text1" w:themeTint="F2"/>
          <w:lang w:val="pt-BR"/>
        </w:rPr>
      </w:pPr>
      <w:proofErr w:type="spellStart"/>
      <w:r w:rsidRPr="00010386">
        <w:rPr>
          <w:rFonts w:ascii="Century Gothic" w:hAnsi="Century Gothic" w:cs="Arial"/>
          <w:b/>
          <w:color w:val="0D0D0D" w:themeColor="text1" w:themeTint="F2"/>
          <w:lang w:val="pt-BR"/>
        </w:rPr>
        <w:t>Tel</w:t>
      </w:r>
      <w:proofErr w:type="spellEnd"/>
      <w:r w:rsidRPr="00010386">
        <w:rPr>
          <w:rFonts w:ascii="Century Gothic" w:hAnsi="Century Gothic" w:cs="Arial"/>
          <w:b/>
          <w:color w:val="0D0D0D" w:themeColor="text1" w:themeTint="F2"/>
          <w:lang w:val="pt-BR"/>
        </w:rPr>
        <w:t>:</w:t>
      </w:r>
      <w:r w:rsidRPr="00010386">
        <w:rPr>
          <w:rFonts w:ascii="Century Gothic" w:hAnsi="Century Gothic" w:cs="Arial"/>
          <w:color w:val="0D0D0D" w:themeColor="text1" w:themeTint="F2"/>
          <w:lang w:val="pt-BR"/>
        </w:rPr>
        <w:t xml:space="preserve"> ________________________________</w:t>
      </w:r>
    </w:p>
    <w:tbl>
      <w:tblPr>
        <w:tblStyle w:val="TabeladeGrade2-nfase2"/>
        <w:tblW w:w="5000" w:type="pct"/>
        <w:tblLook w:val="0480" w:firstRow="0" w:lastRow="0" w:firstColumn="1" w:lastColumn="0" w:noHBand="0" w:noVBand="1"/>
      </w:tblPr>
      <w:tblGrid>
        <w:gridCol w:w="9746"/>
      </w:tblGrid>
      <w:tr w:rsidR="00B5468E" w:rsidRPr="00010386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010386" w:rsidRDefault="00B5468E" w:rsidP="00BA04CC">
            <w:pPr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010386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010386" w:rsidTr="00B5468E">
        <w:trPr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010386" w:rsidRDefault="00B5468E" w:rsidP="00D169A4">
            <w:pPr>
              <w:spacing w:before="24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010386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</w:p>
          <w:p w:rsidR="00B5468E" w:rsidRPr="00010386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010386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010386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010386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010386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010386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010386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010386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010386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010386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010386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010386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EXTRATO BANCÁRIO</w:t>
            </w:r>
          </w:p>
          <w:p w:rsidR="00B5468E" w:rsidRPr="00010386" w:rsidRDefault="00924EB2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010386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 wp14:anchorId="2474F5CA" wp14:editId="36060506">
                      <wp:extent cx="1428276" cy="1097280"/>
                      <wp:effectExtent l="0" t="0" r="635" b="7620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276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B5468E" w:rsidRPr="00010386" w:rsidRDefault="00B5468E">
      <w:pPr>
        <w:rPr>
          <w:rFonts w:ascii="Century Gothic" w:hAnsi="Century Gothic"/>
        </w:rPr>
      </w:pPr>
    </w:p>
    <w:p w:rsidR="00B5468E" w:rsidRPr="00010386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lang w:val="pt-BR"/>
        </w:rPr>
      </w:pPr>
      <w:r w:rsidRPr="00010386">
        <w:rPr>
          <w:rFonts w:ascii="Century Gothic" w:hAnsi="Century Gothic" w:cs="Arial"/>
          <w:i/>
          <w:color w:val="0D0D0D" w:themeColor="text1" w:themeTint="F2"/>
          <w:lang w:val="pt-BR"/>
        </w:rPr>
        <w:t>_________________</w:t>
      </w:r>
      <w:r w:rsidR="0001682F" w:rsidRPr="00010386">
        <w:rPr>
          <w:rFonts w:ascii="Century Gothic" w:hAnsi="Century Gothic" w:cs="Arial"/>
          <w:i/>
          <w:color w:val="0D0D0D" w:themeColor="text1" w:themeTint="F2"/>
          <w:lang w:val="pt-BR"/>
        </w:rPr>
        <w:t>_, ______de _____________de 2020</w:t>
      </w:r>
      <w:r w:rsidRPr="00010386">
        <w:rPr>
          <w:rFonts w:ascii="Century Gothic" w:hAnsi="Century Gothic" w:cs="Arial"/>
          <w:i/>
          <w:color w:val="0D0D0D" w:themeColor="text1" w:themeTint="F2"/>
          <w:lang w:val="pt-BR"/>
        </w:rPr>
        <w:t>.</w:t>
      </w:r>
    </w:p>
    <w:p w:rsidR="00B5468E" w:rsidRPr="00010386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</w:p>
    <w:p w:rsidR="00B5468E" w:rsidRPr="00010386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010386">
        <w:rPr>
          <w:rFonts w:ascii="Century Gothic" w:hAnsi="Century Gothic" w:cs="Arial"/>
          <w:color w:val="0D0D0D" w:themeColor="text1" w:themeTint="F2"/>
          <w:lang w:val="pt-BR"/>
        </w:rPr>
        <w:t>_________________________________________________</w:t>
      </w:r>
    </w:p>
    <w:p w:rsidR="00B5468E" w:rsidRPr="00010386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color w:val="0D0D0D" w:themeColor="text1" w:themeTint="F2"/>
          <w:sz w:val="18"/>
        </w:rPr>
      </w:pPr>
      <w:r w:rsidRPr="00010386">
        <w:rPr>
          <w:rFonts w:ascii="Century Gothic" w:hAnsi="Century Gothic" w:cs="Arial"/>
          <w:color w:val="0D0D0D" w:themeColor="text1" w:themeTint="F2"/>
          <w:lang w:val="pt-BR"/>
        </w:rPr>
        <w:t xml:space="preserve">Assinatura </w:t>
      </w:r>
      <w:r w:rsidR="00475DAE" w:rsidRPr="00010386">
        <w:rPr>
          <w:rFonts w:ascii="Century Gothic" w:hAnsi="Century Gothic" w:cs="Arial"/>
          <w:color w:val="0D0D0D" w:themeColor="text1" w:themeTint="F2"/>
          <w:lang w:val="pt-BR"/>
        </w:rPr>
        <w:t>da/o</w:t>
      </w:r>
      <w:r w:rsidRPr="00010386">
        <w:rPr>
          <w:rFonts w:ascii="Century Gothic" w:hAnsi="Century Gothic" w:cs="Arial"/>
          <w:color w:val="0D0D0D" w:themeColor="text1" w:themeTint="F2"/>
          <w:lang w:val="pt-BR"/>
        </w:rPr>
        <w:t xml:space="preserve"> estudante</w:t>
      </w:r>
    </w:p>
    <w:sectPr w:rsidR="00B5468E" w:rsidRPr="00010386" w:rsidSect="0019108C">
      <w:headerReference w:type="default" r:id="rId12"/>
      <w:footerReference w:type="first" r:id="rId13"/>
      <w:pgSz w:w="11906" w:h="16838" w:code="9"/>
      <w:pgMar w:top="1440" w:right="1080" w:bottom="568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B2" w:rsidRDefault="00924EB2">
      <w:pPr>
        <w:spacing w:after="0" w:line="240" w:lineRule="auto"/>
      </w:pPr>
      <w:r>
        <w:separator/>
      </w:r>
    </w:p>
  </w:endnote>
  <w:endnote w:type="continuationSeparator" w:id="0">
    <w:p w:rsidR="00924EB2" w:rsidRDefault="009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B2" w:rsidRDefault="00924EB2">
      <w:pPr>
        <w:spacing w:after="0" w:line="240" w:lineRule="auto"/>
      </w:pPr>
      <w:r>
        <w:separator/>
      </w:r>
    </w:p>
  </w:footnote>
  <w:footnote w:type="continuationSeparator" w:id="0">
    <w:p w:rsidR="00924EB2" w:rsidRDefault="009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2F" w:rsidRDefault="00924EB2" w:rsidP="0001682F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1682F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44AA2220" wp14:editId="4DEC0D8D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1682F" w:rsidRPr="00395FB6" w:rsidRDefault="0001682F" w:rsidP="0001682F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01682F" w:rsidRPr="00BC2F19" w:rsidRDefault="0001682F" w:rsidP="0001682F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01682F" w:rsidRPr="00BC2F19" w:rsidRDefault="0001682F" w:rsidP="0001682F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D0B196" wp14:editId="2839BFC1">
              <wp:simplePos x="0" y="0"/>
              <wp:positionH relativeFrom="column">
                <wp:posOffset>-532783</wp:posOffset>
              </wp:positionH>
              <wp:positionV relativeFrom="paragraph">
                <wp:posOffset>212439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5951B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5pt,16.75pt" to="45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" strokeweight="2pt">
              <v:stroke linestyle="thickThin" endcap="round"/>
            </v:line>
          </w:pict>
        </mc:Fallback>
      </mc:AlternateContent>
    </w:r>
    <w:r w:rsidRPr="00395FB6">
      <w:rPr>
        <w:rFonts w:ascii="Century Gothic" w:hAnsi="Century Gothic"/>
        <w:color w:val="002060"/>
      </w:rPr>
      <w:t>Pró-Reitoria de Sustentabilidade e Integração Social</w:t>
    </w:r>
  </w:p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10386"/>
    <w:rsid w:val="0001682F"/>
    <w:rsid w:val="000616B2"/>
    <w:rsid w:val="000A05F6"/>
    <w:rsid w:val="000A488A"/>
    <w:rsid w:val="000D0599"/>
    <w:rsid w:val="000E7689"/>
    <w:rsid w:val="00101C9D"/>
    <w:rsid w:val="00115A11"/>
    <w:rsid w:val="00135C5E"/>
    <w:rsid w:val="0015525C"/>
    <w:rsid w:val="00156EF1"/>
    <w:rsid w:val="0019108C"/>
    <w:rsid w:val="001B16CA"/>
    <w:rsid w:val="001C0F43"/>
    <w:rsid w:val="002229ED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F654F"/>
    <w:rsid w:val="003F737D"/>
    <w:rsid w:val="00401E15"/>
    <w:rsid w:val="00475DAE"/>
    <w:rsid w:val="00480808"/>
    <w:rsid w:val="00490087"/>
    <w:rsid w:val="004B493C"/>
    <w:rsid w:val="004B5284"/>
    <w:rsid w:val="004C7B11"/>
    <w:rsid w:val="004D4877"/>
    <w:rsid w:val="004E6833"/>
    <w:rsid w:val="00504361"/>
    <w:rsid w:val="005137E2"/>
    <w:rsid w:val="00521495"/>
    <w:rsid w:val="0056114D"/>
    <w:rsid w:val="00565E2F"/>
    <w:rsid w:val="005E5E2B"/>
    <w:rsid w:val="005F41CC"/>
    <w:rsid w:val="006515E8"/>
    <w:rsid w:val="006632C7"/>
    <w:rsid w:val="006F1118"/>
    <w:rsid w:val="00741FDE"/>
    <w:rsid w:val="007A0103"/>
    <w:rsid w:val="007C5C41"/>
    <w:rsid w:val="007D6249"/>
    <w:rsid w:val="00826CD7"/>
    <w:rsid w:val="008347EF"/>
    <w:rsid w:val="00854348"/>
    <w:rsid w:val="008A1F8F"/>
    <w:rsid w:val="008F00F8"/>
    <w:rsid w:val="00924EB2"/>
    <w:rsid w:val="00925F5D"/>
    <w:rsid w:val="00946252"/>
    <w:rsid w:val="0098300D"/>
    <w:rsid w:val="009B2820"/>
    <w:rsid w:val="009E37DE"/>
    <w:rsid w:val="009F0B81"/>
    <w:rsid w:val="00A04504"/>
    <w:rsid w:val="00A36F67"/>
    <w:rsid w:val="00AB1341"/>
    <w:rsid w:val="00AE0880"/>
    <w:rsid w:val="00AE267E"/>
    <w:rsid w:val="00B128DA"/>
    <w:rsid w:val="00B15642"/>
    <w:rsid w:val="00B30F62"/>
    <w:rsid w:val="00B419AD"/>
    <w:rsid w:val="00B5468E"/>
    <w:rsid w:val="00B614EA"/>
    <w:rsid w:val="00B8163C"/>
    <w:rsid w:val="00B9569D"/>
    <w:rsid w:val="00BA04CC"/>
    <w:rsid w:val="00BF473C"/>
    <w:rsid w:val="00C5755F"/>
    <w:rsid w:val="00C62B67"/>
    <w:rsid w:val="00C9109A"/>
    <w:rsid w:val="00CB2712"/>
    <w:rsid w:val="00CD5E29"/>
    <w:rsid w:val="00CE0DEB"/>
    <w:rsid w:val="00CF6011"/>
    <w:rsid w:val="00D169A4"/>
    <w:rsid w:val="00D25C8E"/>
    <w:rsid w:val="00D26765"/>
    <w:rsid w:val="00D30986"/>
    <w:rsid w:val="00D35E92"/>
    <w:rsid w:val="00D4190C"/>
    <w:rsid w:val="00D611FE"/>
    <w:rsid w:val="00D66811"/>
    <w:rsid w:val="00D906CA"/>
    <w:rsid w:val="00D96AE9"/>
    <w:rsid w:val="00E03F4D"/>
    <w:rsid w:val="00E06BBD"/>
    <w:rsid w:val="00E12DAB"/>
    <w:rsid w:val="00E156BA"/>
    <w:rsid w:val="00E232E1"/>
    <w:rsid w:val="00E42A18"/>
    <w:rsid w:val="00E54D41"/>
    <w:rsid w:val="00EB1088"/>
    <w:rsid w:val="00EB7100"/>
    <w:rsid w:val="00EB7EAB"/>
    <w:rsid w:val="00EE4599"/>
    <w:rsid w:val="00F07379"/>
    <w:rsid w:val="00F201D7"/>
    <w:rsid w:val="00F26E38"/>
    <w:rsid w:val="00F30102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B3852"/>
    <w:rsid w:val="004A4591"/>
    <w:rsid w:val="004D3F8B"/>
    <w:rsid w:val="00623014"/>
    <w:rsid w:val="006D78F2"/>
    <w:rsid w:val="00741F59"/>
    <w:rsid w:val="008B5DCB"/>
    <w:rsid w:val="00961E09"/>
    <w:rsid w:val="00A54D48"/>
    <w:rsid w:val="00A92AB8"/>
    <w:rsid w:val="00B37ACB"/>
    <w:rsid w:val="00B43DE2"/>
    <w:rsid w:val="00B62836"/>
    <w:rsid w:val="00C30426"/>
    <w:rsid w:val="00CF76E1"/>
    <w:rsid w:val="00D63448"/>
    <w:rsid w:val="00E5017C"/>
    <w:rsid w:val="00E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CED5C-6801-4704-982D-A4686C4B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Vinicius Neri</cp:lastModifiedBy>
  <cp:revision>2</cp:revision>
  <cp:lastPrinted>2018-01-09T18:34:00Z</cp:lastPrinted>
  <dcterms:created xsi:type="dcterms:W3CDTF">2020-01-17T23:13:00Z</dcterms:created>
  <dcterms:modified xsi:type="dcterms:W3CDTF">2020-01-17T23:13:00Z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