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30" w:rsidRPr="003904B0" w:rsidRDefault="00CC0730" w:rsidP="00CC0730">
      <w:pPr>
        <w:spacing w:before="102" w:after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3904B0">
        <w:rPr>
          <w:rFonts w:ascii="Garamond" w:hAnsi="Garamond"/>
          <w:b/>
          <w:noProof/>
          <w:color w:val="auto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2D0C" wp14:editId="66040378">
                <wp:simplePos x="0" y="0"/>
                <wp:positionH relativeFrom="margin">
                  <wp:posOffset>3197</wp:posOffset>
                </wp:positionH>
                <wp:positionV relativeFrom="paragraph">
                  <wp:posOffset>263676</wp:posOffset>
                </wp:positionV>
                <wp:extent cx="6677638" cy="45719"/>
                <wp:effectExtent l="0" t="0" r="3175" b="5715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638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7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15C2D" id="Retângulo 42" o:spid="_x0000_s1026" style="position:absolute;margin-left:.25pt;margin-top:20.75pt;width:525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" fillcolor="#0070c0" stroked="f" strokeweight="1pt">
                <v:fill color2="#f4f4f4 [980]" rotate="t" colors="0 #0070c0;47841f #f0f0f0;54395f #f0f0f0;1 #f5f5f5" focus="100%" type="gradient"/>
                <w10:wrap anchorx="margin"/>
              </v:rect>
            </w:pict>
          </mc:Fallback>
        </mc:AlternateContent>
      </w:r>
      <w:r w:rsidRPr="003904B0">
        <w:rPr>
          <w:rFonts w:ascii="Garamond" w:hAnsi="Garamond"/>
          <w:b/>
          <w:color w:val="auto"/>
          <w:sz w:val="24"/>
          <w:szCs w:val="24"/>
        </w:rPr>
        <w:t>ANEXO VI – RELATÓRIO DE PRESTAÇÃO DE CONTAS</w:t>
      </w:r>
    </w:p>
    <w:p w:rsidR="00CC0730" w:rsidRPr="003904B0" w:rsidRDefault="00CC0730" w:rsidP="00CC0730">
      <w:pPr>
        <w:spacing w:before="102" w:after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3904B0">
        <w:rPr>
          <w:rFonts w:ascii="Garamond" w:hAnsi="Garamond"/>
          <w:b/>
          <w:color w:val="auto"/>
          <w:sz w:val="24"/>
          <w:szCs w:val="24"/>
        </w:rPr>
        <w:t xml:space="preserve">Edital nº </w:t>
      </w:r>
      <w:r w:rsidR="00040E1B">
        <w:rPr>
          <w:rFonts w:ascii="Garamond" w:hAnsi="Garamond"/>
          <w:b/>
          <w:color w:val="auto"/>
          <w:sz w:val="24"/>
          <w:szCs w:val="24"/>
        </w:rPr>
        <w:t>21</w:t>
      </w:r>
      <w:r w:rsidRPr="003904B0">
        <w:rPr>
          <w:rFonts w:ascii="Garamond" w:hAnsi="Garamond"/>
          <w:b/>
          <w:color w:val="auto"/>
          <w:sz w:val="24"/>
          <w:szCs w:val="24"/>
        </w:rPr>
        <w:t>/2019: Auxílio Acessibilidade e Inclusão</w:t>
      </w:r>
    </w:p>
    <w:p w:rsidR="000434B6" w:rsidRDefault="000434B6" w:rsidP="00070404">
      <w:pPr>
        <w:pStyle w:val="Ttulo2"/>
        <w:rPr>
          <w:rFonts w:ascii="Garamond" w:eastAsia="Cambria" w:hAnsi="Garamond" w:cs="Times New Roman"/>
          <w:color w:val="FF0000"/>
          <w:lang w:val="pt-BR" w:eastAsia="ja-JP"/>
        </w:rPr>
      </w:pPr>
    </w:p>
    <w:p w:rsidR="00070404" w:rsidRPr="00B05032" w:rsidRDefault="00070404" w:rsidP="00070404">
      <w:pPr>
        <w:pStyle w:val="Ttulo2"/>
        <w:rPr>
          <w:rFonts w:ascii="Garamond" w:eastAsia="MS Mincho" w:hAnsi="Garamond"/>
          <w:b/>
          <w:color w:val="191919" w:themeColor="background2" w:themeShade="1A"/>
          <w:lang w:val="pt-BR"/>
        </w:rPr>
      </w:pPr>
      <w:r w:rsidRPr="00B05032">
        <w:rPr>
          <w:rFonts w:ascii="Garamond" w:eastAsia="MS Mincho" w:hAnsi="Garamond"/>
          <w:b/>
          <w:color w:val="191919" w:themeColor="background2" w:themeShade="1A"/>
          <w:lang w:val="pt-BR"/>
        </w:rPr>
        <w:t>IDENTIFICAÇÃO</w:t>
      </w:r>
    </w:p>
    <w:tbl>
      <w:tblPr>
        <w:tblStyle w:val="TabeladeGrade4-nfase2"/>
        <w:tblW w:w="5169" w:type="pct"/>
        <w:tblInd w:w="-147" w:type="dxa"/>
        <w:tblLook w:val="0400" w:firstRow="0" w:lastRow="0" w:firstColumn="0" w:lastColumn="0" w:noHBand="0" w:noVBand="1"/>
      </w:tblPr>
      <w:tblGrid>
        <w:gridCol w:w="2128"/>
        <w:gridCol w:w="7937"/>
      </w:tblGrid>
      <w:tr w:rsidR="00070404" w:rsidRPr="002F52AC" w:rsidTr="0027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057" w:type="pct"/>
          </w:tcPr>
          <w:p w:rsidR="00070404" w:rsidRPr="002F52AC" w:rsidRDefault="00070404" w:rsidP="00610B4F">
            <w:pPr>
              <w:pStyle w:val="Ttuloesquerda"/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</w:pPr>
            <w:r w:rsidRPr="002F52AC"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  <w:t>Nome</w:t>
            </w:r>
          </w:p>
        </w:tc>
        <w:tc>
          <w:tcPr>
            <w:tcW w:w="3943" w:type="pct"/>
          </w:tcPr>
          <w:p w:rsidR="00070404" w:rsidRPr="002F52AC" w:rsidRDefault="00070404" w:rsidP="00610B4F">
            <w:pPr>
              <w:pStyle w:val="Textoalinhadoesquerda"/>
              <w:rPr>
                <w:rFonts w:ascii="Garamond" w:hAnsi="Garamond"/>
                <w:color w:val="191919" w:themeColor="background2" w:themeShade="1A"/>
                <w:sz w:val="22"/>
                <w:szCs w:val="24"/>
                <w:lang w:val="pt-BR"/>
              </w:rPr>
            </w:pPr>
          </w:p>
        </w:tc>
      </w:tr>
      <w:tr w:rsidR="00070404" w:rsidRPr="002F52AC" w:rsidTr="00275DF5">
        <w:trPr>
          <w:trHeight w:val="288"/>
        </w:trPr>
        <w:tc>
          <w:tcPr>
            <w:tcW w:w="1057" w:type="pct"/>
          </w:tcPr>
          <w:p w:rsidR="00070404" w:rsidRPr="002F52AC" w:rsidRDefault="00070404" w:rsidP="00610B4F">
            <w:pPr>
              <w:pStyle w:val="Ttuloesquerda"/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</w:pPr>
            <w:r w:rsidRPr="002F52AC"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  <w:t>Matrícula</w:t>
            </w:r>
          </w:p>
        </w:tc>
        <w:tc>
          <w:tcPr>
            <w:tcW w:w="3943" w:type="pct"/>
          </w:tcPr>
          <w:p w:rsidR="00070404" w:rsidRPr="002F52AC" w:rsidRDefault="00070404" w:rsidP="00610B4F">
            <w:pPr>
              <w:pStyle w:val="Textoalinhadoesquerda"/>
              <w:rPr>
                <w:rFonts w:ascii="Garamond" w:hAnsi="Garamond"/>
                <w:color w:val="191919" w:themeColor="background2" w:themeShade="1A"/>
                <w:sz w:val="22"/>
                <w:szCs w:val="24"/>
                <w:lang w:val="pt-BR"/>
              </w:rPr>
            </w:pPr>
          </w:p>
        </w:tc>
      </w:tr>
      <w:tr w:rsidR="00070404" w:rsidRPr="002F52AC" w:rsidTr="0027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057" w:type="pct"/>
          </w:tcPr>
          <w:p w:rsidR="00070404" w:rsidRPr="002F52AC" w:rsidRDefault="00070404" w:rsidP="00610B4F">
            <w:pPr>
              <w:pStyle w:val="Ttuloesquerda"/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</w:pPr>
            <w:r w:rsidRPr="002F52AC"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  <w:t>Campus</w:t>
            </w:r>
          </w:p>
        </w:tc>
        <w:tc>
          <w:tcPr>
            <w:tcW w:w="3943" w:type="pct"/>
          </w:tcPr>
          <w:p w:rsidR="00070404" w:rsidRPr="002F52AC" w:rsidRDefault="00070404" w:rsidP="00610B4F">
            <w:pPr>
              <w:pStyle w:val="Textoalinhadoesquerda"/>
              <w:rPr>
                <w:rFonts w:ascii="Garamond" w:hAnsi="Garamond"/>
                <w:color w:val="191919" w:themeColor="background2" w:themeShade="1A"/>
                <w:sz w:val="22"/>
                <w:szCs w:val="24"/>
                <w:lang w:val="pt-BR"/>
              </w:rPr>
            </w:pPr>
          </w:p>
        </w:tc>
      </w:tr>
      <w:tr w:rsidR="00070404" w:rsidRPr="002F52AC" w:rsidTr="00275DF5">
        <w:trPr>
          <w:trHeight w:val="288"/>
        </w:trPr>
        <w:tc>
          <w:tcPr>
            <w:tcW w:w="1057" w:type="pct"/>
          </w:tcPr>
          <w:p w:rsidR="00070404" w:rsidRPr="002F52AC" w:rsidRDefault="00070404" w:rsidP="00610B4F">
            <w:pPr>
              <w:pStyle w:val="Ttuloesquerda"/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</w:pPr>
            <w:r w:rsidRPr="002F52AC">
              <w:rPr>
                <w:rFonts w:ascii="Garamond" w:hAnsi="Garamond"/>
                <w:color w:val="191919" w:themeColor="background2" w:themeShade="1A"/>
                <w:sz w:val="22"/>
                <w:lang w:val="pt-BR"/>
              </w:rPr>
              <w:t>Telefone</w:t>
            </w:r>
          </w:p>
        </w:tc>
        <w:tc>
          <w:tcPr>
            <w:tcW w:w="3943" w:type="pct"/>
          </w:tcPr>
          <w:p w:rsidR="00070404" w:rsidRPr="002F52AC" w:rsidRDefault="00070404" w:rsidP="00610B4F">
            <w:pPr>
              <w:pStyle w:val="Textoalinhadoesquerda"/>
              <w:rPr>
                <w:rFonts w:ascii="Garamond" w:hAnsi="Garamond"/>
                <w:color w:val="191919" w:themeColor="background2" w:themeShade="1A"/>
                <w:sz w:val="22"/>
                <w:szCs w:val="24"/>
                <w:lang w:val="pt-BR"/>
              </w:rPr>
            </w:pPr>
          </w:p>
        </w:tc>
      </w:tr>
    </w:tbl>
    <w:p w:rsidR="00070404" w:rsidRPr="002F52AC" w:rsidRDefault="00070404" w:rsidP="00070404">
      <w:pPr>
        <w:spacing w:after="160" w:line="259" w:lineRule="auto"/>
        <w:rPr>
          <w:rFonts w:ascii="Garamond" w:hAnsi="Garamond" w:cs="Arial"/>
          <w:b/>
          <w:color w:val="191919" w:themeColor="background2" w:themeShade="1A"/>
          <w:lang w:val="pt-BR"/>
        </w:rPr>
      </w:pPr>
    </w:p>
    <w:p w:rsidR="00070404" w:rsidRPr="002F52AC" w:rsidRDefault="00486950" w:rsidP="00070404">
      <w:pPr>
        <w:pStyle w:val="Ttulo2"/>
        <w:rPr>
          <w:rFonts w:ascii="Garamond" w:eastAsia="MS Mincho" w:hAnsi="Garamond"/>
          <w:b/>
          <w:color w:val="191919" w:themeColor="background2" w:themeShade="1A"/>
          <w:lang w:val="pt-BR"/>
        </w:rPr>
      </w:pPr>
      <w:r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QUADRO </w:t>
      </w:r>
      <w:r w:rsidR="00070404"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DE </w:t>
      </w:r>
      <w:r w:rsidR="00040E1B">
        <w:rPr>
          <w:rFonts w:ascii="Garamond" w:eastAsia="MS Mincho" w:hAnsi="Garamond"/>
          <w:b/>
          <w:color w:val="191919" w:themeColor="background2" w:themeShade="1A"/>
          <w:lang w:val="pt-BR"/>
        </w:rPr>
        <w:t>MATERIAIS</w:t>
      </w:r>
      <w:r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 </w:t>
      </w:r>
      <w:r w:rsidR="00040E1B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OU SERVIÇOS </w:t>
      </w:r>
      <w:r w:rsidR="00674027"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>ADQUIRIDOS</w:t>
      </w:r>
    </w:p>
    <w:tbl>
      <w:tblPr>
        <w:tblStyle w:val="TabeladeGradeClara"/>
        <w:tblW w:w="10044" w:type="dxa"/>
        <w:tblInd w:w="-147" w:type="dxa"/>
        <w:tblLook w:val="04A0" w:firstRow="1" w:lastRow="0" w:firstColumn="1" w:lastColumn="0" w:noHBand="0" w:noVBand="1"/>
      </w:tblPr>
      <w:tblGrid>
        <w:gridCol w:w="720"/>
        <w:gridCol w:w="5376"/>
        <w:gridCol w:w="1973"/>
        <w:gridCol w:w="1975"/>
      </w:tblGrid>
      <w:tr w:rsidR="00F1157C" w:rsidRPr="002F52AC" w:rsidTr="00F1157C">
        <w:trPr>
          <w:trHeight w:val="371"/>
        </w:trPr>
        <w:tc>
          <w:tcPr>
            <w:tcW w:w="720" w:type="dxa"/>
            <w:shd w:val="clear" w:color="auto" w:fill="F8F8F8" w:themeFill="background2"/>
          </w:tcPr>
          <w:p w:rsidR="00F1157C" w:rsidRPr="002F52AC" w:rsidRDefault="00F1157C" w:rsidP="00433A18">
            <w:pPr>
              <w:spacing w:line="360" w:lineRule="auto"/>
              <w:jc w:val="center"/>
              <w:rPr>
                <w:rFonts w:ascii="Garamond" w:hAnsi="Garamond"/>
                <w:color w:val="191919" w:themeColor="background2" w:themeShade="1A"/>
              </w:rPr>
            </w:pPr>
            <w:r w:rsidRPr="002F52AC">
              <w:rPr>
                <w:rFonts w:ascii="Garamond" w:hAnsi="Garamond"/>
                <w:color w:val="191919" w:themeColor="background2" w:themeShade="1A"/>
              </w:rPr>
              <w:t>Nº</w:t>
            </w:r>
          </w:p>
        </w:tc>
        <w:tc>
          <w:tcPr>
            <w:tcW w:w="5376" w:type="dxa"/>
            <w:shd w:val="clear" w:color="auto" w:fill="F8F8F8" w:themeFill="background2"/>
          </w:tcPr>
          <w:p w:rsidR="00F1157C" w:rsidRPr="002F52AC" w:rsidRDefault="001A377C" w:rsidP="00433A18">
            <w:pPr>
              <w:spacing w:line="360" w:lineRule="auto"/>
              <w:jc w:val="center"/>
              <w:rPr>
                <w:rFonts w:ascii="Garamond" w:hAnsi="Garamond"/>
                <w:color w:val="191919" w:themeColor="background2" w:themeShade="1A"/>
              </w:rPr>
            </w:pPr>
            <w:r>
              <w:rPr>
                <w:rFonts w:ascii="Garamond" w:hAnsi="Garamond"/>
                <w:color w:val="191919" w:themeColor="background2" w:themeShade="1A"/>
              </w:rPr>
              <w:t xml:space="preserve">Materiais de consumo/itens/serviços adquiridos </w:t>
            </w:r>
            <w:r w:rsidR="00F1157C" w:rsidRPr="002F52AC">
              <w:rPr>
                <w:rFonts w:ascii="Garamond" w:hAnsi="Garamond"/>
                <w:color w:val="191919" w:themeColor="background2" w:themeShade="1A"/>
              </w:rPr>
              <w:t>*</w:t>
            </w:r>
          </w:p>
        </w:tc>
        <w:tc>
          <w:tcPr>
            <w:tcW w:w="1973" w:type="dxa"/>
            <w:shd w:val="clear" w:color="auto" w:fill="F8F8F8" w:themeFill="background2"/>
          </w:tcPr>
          <w:p w:rsidR="00F1157C" w:rsidRPr="002F52AC" w:rsidRDefault="00F1157C" w:rsidP="00433A18">
            <w:pPr>
              <w:spacing w:line="360" w:lineRule="auto"/>
              <w:jc w:val="center"/>
              <w:rPr>
                <w:rFonts w:ascii="Garamond" w:hAnsi="Garamond"/>
                <w:color w:val="191919" w:themeColor="background2" w:themeShade="1A"/>
              </w:rPr>
            </w:pPr>
            <w:r w:rsidRPr="002F52AC">
              <w:rPr>
                <w:rFonts w:ascii="Garamond" w:hAnsi="Garamond"/>
                <w:color w:val="191919" w:themeColor="background2" w:themeShade="1A"/>
              </w:rPr>
              <w:t>Quant.</w:t>
            </w:r>
          </w:p>
        </w:tc>
        <w:tc>
          <w:tcPr>
            <w:tcW w:w="1975" w:type="dxa"/>
            <w:shd w:val="clear" w:color="auto" w:fill="F8F8F8" w:themeFill="background2"/>
          </w:tcPr>
          <w:p w:rsidR="00F1157C" w:rsidRPr="002F52AC" w:rsidRDefault="00F1157C" w:rsidP="00F1157C">
            <w:pPr>
              <w:spacing w:line="360" w:lineRule="auto"/>
              <w:jc w:val="center"/>
              <w:rPr>
                <w:rFonts w:ascii="Garamond" w:hAnsi="Garamond"/>
                <w:color w:val="191919" w:themeColor="background2" w:themeShade="1A"/>
              </w:rPr>
            </w:pPr>
            <w:r w:rsidRPr="002F52AC">
              <w:rPr>
                <w:rFonts w:ascii="Garamond" w:hAnsi="Garamond"/>
                <w:color w:val="191919" w:themeColor="background2" w:themeShade="1A"/>
              </w:rPr>
              <w:t>Valor</w:t>
            </w:r>
          </w:p>
        </w:tc>
      </w:tr>
      <w:tr w:rsidR="00F1157C" w:rsidRPr="002F52AC" w:rsidTr="00F1157C">
        <w:trPr>
          <w:trHeight w:val="371"/>
        </w:trPr>
        <w:tc>
          <w:tcPr>
            <w:tcW w:w="720" w:type="dxa"/>
          </w:tcPr>
          <w:p w:rsidR="00F1157C" w:rsidRPr="002F52AC" w:rsidRDefault="00F1157C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5376" w:type="dxa"/>
          </w:tcPr>
          <w:p w:rsidR="00F1157C" w:rsidRPr="002F52AC" w:rsidRDefault="00F1157C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1973" w:type="dxa"/>
          </w:tcPr>
          <w:p w:rsidR="00F1157C" w:rsidRPr="002F52AC" w:rsidRDefault="00F1157C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1975" w:type="dxa"/>
          </w:tcPr>
          <w:p w:rsidR="00F1157C" w:rsidRPr="002F52AC" w:rsidRDefault="00F1157C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</w:tr>
      <w:tr w:rsidR="00F1157C" w:rsidRPr="002F52AC" w:rsidTr="00F1157C">
        <w:trPr>
          <w:trHeight w:val="371"/>
        </w:trPr>
        <w:tc>
          <w:tcPr>
            <w:tcW w:w="720" w:type="dxa"/>
            <w:tcBorders>
              <w:bottom w:val="single" w:sz="12" w:space="0" w:color="auto"/>
            </w:tcBorders>
          </w:tcPr>
          <w:p w:rsidR="00F1157C" w:rsidRPr="002F52AC" w:rsidRDefault="00F1157C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5376" w:type="dxa"/>
            <w:tcBorders>
              <w:bottom w:val="single" w:sz="12" w:space="0" w:color="auto"/>
            </w:tcBorders>
          </w:tcPr>
          <w:p w:rsidR="00F1157C" w:rsidRPr="002F52AC" w:rsidRDefault="00F1157C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:rsidR="00F1157C" w:rsidRPr="002F52AC" w:rsidRDefault="00F1157C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  <w:tc>
          <w:tcPr>
            <w:tcW w:w="1975" w:type="dxa"/>
            <w:tcBorders>
              <w:bottom w:val="single" w:sz="12" w:space="0" w:color="auto"/>
            </w:tcBorders>
          </w:tcPr>
          <w:p w:rsidR="00F1157C" w:rsidRPr="002F52AC" w:rsidRDefault="00F1157C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</w:tr>
      <w:tr w:rsidR="005F699C" w:rsidRPr="002F52AC" w:rsidTr="00F1157C">
        <w:trPr>
          <w:trHeight w:val="371"/>
        </w:trPr>
        <w:tc>
          <w:tcPr>
            <w:tcW w:w="806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5F699C" w:rsidRPr="001A377C" w:rsidRDefault="005F699C" w:rsidP="00433A18">
            <w:pPr>
              <w:spacing w:line="360" w:lineRule="auto"/>
              <w:jc w:val="right"/>
              <w:rPr>
                <w:rFonts w:ascii="Garamond" w:hAnsi="Garamond"/>
                <w:b/>
                <w:color w:val="191919" w:themeColor="background2" w:themeShade="1A"/>
              </w:rPr>
            </w:pPr>
            <w:r w:rsidRPr="001A377C">
              <w:rPr>
                <w:rFonts w:ascii="Garamond" w:hAnsi="Garamond"/>
                <w:b/>
                <w:color w:val="191919" w:themeColor="background2" w:themeShade="1A"/>
              </w:rPr>
              <w:t>Custo final: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99C" w:rsidRPr="002F52AC" w:rsidRDefault="005F699C" w:rsidP="00433A18">
            <w:pPr>
              <w:spacing w:line="360" w:lineRule="auto"/>
              <w:rPr>
                <w:rFonts w:ascii="Garamond" w:hAnsi="Garamond"/>
                <w:color w:val="191919" w:themeColor="background2" w:themeShade="1A"/>
              </w:rPr>
            </w:pPr>
          </w:p>
        </w:tc>
      </w:tr>
    </w:tbl>
    <w:p w:rsidR="00486950" w:rsidRPr="002F52AC" w:rsidRDefault="00674027" w:rsidP="00674027">
      <w:pPr>
        <w:rPr>
          <w:rFonts w:ascii="Garamond" w:hAnsi="Garamond"/>
          <w:color w:val="191919" w:themeColor="background2" w:themeShade="1A"/>
        </w:rPr>
      </w:pPr>
      <w:r w:rsidRPr="002F52AC">
        <w:rPr>
          <w:rFonts w:ascii="Garamond" w:hAnsi="Garamond"/>
          <w:color w:val="191919" w:themeColor="background2" w:themeShade="1A"/>
        </w:rPr>
        <w:t>* Todos os produtos listados devem ser comprovados nos quadros abaixo</w:t>
      </w:r>
      <w:r w:rsidR="00505280" w:rsidRPr="002F52AC">
        <w:rPr>
          <w:rFonts w:ascii="Garamond" w:hAnsi="Garamond"/>
          <w:color w:val="191919" w:themeColor="background2" w:themeShade="1A"/>
        </w:rPr>
        <w:t>.</w:t>
      </w:r>
    </w:p>
    <w:p w:rsidR="00070404" w:rsidRPr="00121FE7" w:rsidRDefault="00F1157C" w:rsidP="00070404">
      <w:pPr>
        <w:pStyle w:val="Ttulo2"/>
        <w:rPr>
          <w:rFonts w:ascii="Garamond" w:eastAsia="MS Mincho" w:hAnsi="Garamond"/>
          <w:b/>
          <w:color w:val="FF0000"/>
          <w:sz w:val="24"/>
          <w:lang w:val="pt-BR"/>
        </w:rPr>
      </w:pPr>
      <w:r>
        <w:rPr>
          <w:rFonts w:ascii="Garamond" w:eastAsia="MS Mincho" w:hAnsi="Garamond"/>
          <w:b/>
          <w:color w:val="191919" w:themeColor="background2" w:themeShade="1A"/>
          <w:lang w:val="pt-BR"/>
        </w:rPr>
        <w:t>COMPROVANTES</w:t>
      </w:r>
      <w:r w:rsidR="00B22C18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 </w:t>
      </w:r>
      <w:r w:rsidR="00674027"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>– NOTAS FISCAIS</w:t>
      </w:r>
      <w:r w:rsidR="00CA3334">
        <w:rPr>
          <w:rFonts w:ascii="Garamond" w:eastAsia="MS Mincho" w:hAnsi="Garamond"/>
          <w:b/>
          <w:color w:val="191919" w:themeColor="background2" w:themeShade="1A"/>
          <w:sz w:val="24"/>
          <w:lang w:val="pt-BR"/>
        </w:rPr>
        <w:t>*</w:t>
      </w:r>
    </w:p>
    <w:tbl>
      <w:tblPr>
        <w:tblStyle w:val="TabeladeGrade1Clara-nfase6"/>
        <w:tblW w:w="5168" w:type="pct"/>
        <w:tblInd w:w="-147" w:type="dxa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063"/>
      </w:tblGrid>
      <w:tr w:rsidR="00070404" w:rsidRPr="002F52AC" w:rsidTr="00275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:rsidR="00070404" w:rsidRDefault="00674027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  <w:r w:rsidRPr="002F52AC">
              <w:rPr>
                <w:rFonts w:ascii="Garamond" w:hAnsi="Garamond"/>
                <w:color w:val="191919" w:themeColor="background2" w:themeShade="1A"/>
              </w:rPr>
              <w:t xml:space="preserve"> </w:t>
            </w:r>
            <w:r w:rsidR="003B7198" w:rsidRPr="002F52AC">
              <w:rPr>
                <w:rFonts w:ascii="Garamond" w:hAnsi="Garamond"/>
                <w:color w:val="191919" w:themeColor="background2" w:themeShade="1A"/>
              </w:rPr>
              <w:t xml:space="preserve">  </w:t>
            </w: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Pr="002F52AC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</w:tc>
      </w:tr>
    </w:tbl>
    <w:p w:rsidR="000A0682" w:rsidRDefault="000A0682" w:rsidP="00070404">
      <w:pPr>
        <w:pStyle w:val="Ttulo2"/>
        <w:rPr>
          <w:rFonts w:ascii="Garamond" w:eastAsia="MS Mincho" w:hAnsi="Garamond"/>
          <w:b/>
          <w:color w:val="191919" w:themeColor="background2" w:themeShade="1A"/>
          <w:lang w:val="pt-BR"/>
        </w:rPr>
      </w:pPr>
    </w:p>
    <w:p w:rsidR="00070404" w:rsidRPr="002F52AC" w:rsidRDefault="00B22C18" w:rsidP="00070404">
      <w:pPr>
        <w:pStyle w:val="Ttulo2"/>
        <w:rPr>
          <w:rFonts w:ascii="Garamond" w:hAnsi="Garamond"/>
          <w:b/>
          <w:color w:val="191919" w:themeColor="background2" w:themeShade="1A"/>
          <w:lang w:val="pt-BR"/>
        </w:rPr>
      </w:pPr>
      <w:r>
        <w:rPr>
          <w:rFonts w:ascii="Garamond" w:eastAsia="MS Mincho" w:hAnsi="Garamond"/>
          <w:b/>
          <w:color w:val="191919" w:themeColor="background2" w:themeShade="1A"/>
          <w:lang w:val="pt-BR"/>
        </w:rPr>
        <w:t>FOTOS</w:t>
      </w:r>
      <w:r w:rsidR="00674027"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 D</w:t>
      </w:r>
      <w:r w:rsidR="00F1157C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OS </w:t>
      </w:r>
      <w:r w:rsidR="00040E1B">
        <w:rPr>
          <w:rFonts w:ascii="Garamond" w:eastAsia="MS Mincho" w:hAnsi="Garamond"/>
          <w:b/>
          <w:color w:val="191919" w:themeColor="background2" w:themeShade="1A"/>
          <w:lang w:val="pt-BR"/>
        </w:rPr>
        <w:t>MATERIAIS OU SERVIÇOS</w:t>
      </w:r>
      <w:r w:rsidR="00F1157C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 ADQUIRIDOS </w:t>
      </w:r>
    </w:p>
    <w:tbl>
      <w:tblPr>
        <w:tblStyle w:val="TabeladeGrade1Clara-nfase6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070404" w:rsidRPr="002F52AC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:rsidR="000A0682" w:rsidRDefault="000A0682" w:rsidP="000A0682">
            <w:pPr>
              <w:spacing w:after="160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0A0682">
            <w:pPr>
              <w:spacing w:after="160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Default="000A0682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</w:rPr>
            </w:pPr>
          </w:p>
          <w:p w:rsidR="000A0682" w:rsidRPr="002F52AC" w:rsidRDefault="000A0682" w:rsidP="000A0682">
            <w:pPr>
              <w:spacing w:after="160"/>
              <w:rPr>
                <w:rFonts w:ascii="Garamond" w:hAnsi="Garamond"/>
                <w:color w:val="191919" w:themeColor="background2" w:themeShade="1A"/>
                <w:lang w:val="pt-BR"/>
              </w:rPr>
            </w:pPr>
          </w:p>
        </w:tc>
      </w:tr>
    </w:tbl>
    <w:p w:rsidR="00236F87" w:rsidRPr="002F52AC" w:rsidRDefault="00236F87" w:rsidP="003904B0">
      <w:pPr>
        <w:pStyle w:val="Ttulo2"/>
        <w:jc w:val="both"/>
        <w:rPr>
          <w:rFonts w:ascii="Garamond" w:eastAsia="MS Mincho" w:hAnsi="Garamond"/>
          <w:b/>
          <w:color w:val="191919" w:themeColor="background2" w:themeShade="1A"/>
          <w:lang w:val="pt-BR"/>
        </w:rPr>
      </w:pPr>
    </w:p>
    <w:p w:rsidR="00070404" w:rsidRPr="002F52AC" w:rsidRDefault="00F1157C" w:rsidP="003904B0">
      <w:pPr>
        <w:pStyle w:val="Ttulo2"/>
        <w:jc w:val="both"/>
        <w:rPr>
          <w:rFonts w:ascii="Garamond" w:hAnsi="Garamond"/>
          <w:b/>
          <w:color w:val="191919" w:themeColor="background2" w:themeShade="1A"/>
          <w:lang w:val="pt-BR"/>
        </w:rPr>
      </w:pPr>
      <w:r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BREVE DESCRIÇÃO DA RELEVÂNCIA DO </w:t>
      </w:r>
      <w:r w:rsidR="00040E1B">
        <w:rPr>
          <w:rFonts w:ascii="Garamond" w:eastAsia="MS Mincho" w:hAnsi="Garamond"/>
          <w:b/>
          <w:color w:val="191919" w:themeColor="background2" w:themeShade="1A"/>
          <w:lang w:val="pt-BR"/>
        </w:rPr>
        <w:t>MATERIAL OU SERVIÇO</w:t>
      </w:r>
      <w:r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 NA FORMAÇÃO ACADÊMICA</w:t>
      </w:r>
    </w:p>
    <w:tbl>
      <w:tblPr>
        <w:tblStyle w:val="TabeladeGrade1Clara-nfase6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070404" w:rsidRPr="002F52AC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rFonts w:ascii="Garamond" w:hAnsi="Garamond"/>
                <w:color w:val="191919" w:themeColor="background2" w:themeShade="1A"/>
                <w:sz w:val="20"/>
                <w:szCs w:val="20"/>
              </w:rPr>
              <w:id w:val="2096206248"/>
              <w:placeholder>
                <w:docPart w:val="245228D519C84443854D1B43A0A1EB54"/>
              </w:placeholder>
            </w:sdtPr>
            <w:sdtEndPr/>
            <w:sdtContent>
              <w:p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B22C18" w:rsidRDefault="00B22C18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jc w:val="both"/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70404" w:rsidRPr="002F52AC" w:rsidRDefault="0076494B" w:rsidP="005F699C">
                <w:pPr>
                  <w:jc w:val="both"/>
                  <w:rPr>
                    <w:rFonts w:ascii="Garamond" w:hAnsi="Garamond"/>
                    <w:color w:val="191919" w:themeColor="background2" w:themeShade="1A"/>
                  </w:rPr>
                </w:pPr>
              </w:p>
            </w:sdtContent>
          </w:sdt>
        </w:tc>
      </w:tr>
    </w:tbl>
    <w:p w:rsidR="00236F87" w:rsidRPr="002F52AC" w:rsidRDefault="00236F87" w:rsidP="00070404">
      <w:pPr>
        <w:pStyle w:val="Ttulo2"/>
        <w:rPr>
          <w:rFonts w:ascii="Garamond" w:eastAsia="MS Mincho" w:hAnsi="Garamond"/>
          <w:b/>
          <w:color w:val="191919" w:themeColor="background2" w:themeShade="1A"/>
          <w:lang w:val="pt-BR"/>
        </w:rPr>
      </w:pPr>
    </w:p>
    <w:p w:rsidR="00070404" w:rsidRPr="002F52AC" w:rsidRDefault="00070404" w:rsidP="00070404">
      <w:pPr>
        <w:pStyle w:val="Ttulo2"/>
        <w:rPr>
          <w:rFonts w:ascii="Garamond" w:hAnsi="Garamond"/>
          <w:b/>
          <w:color w:val="191919" w:themeColor="background2" w:themeShade="1A"/>
          <w:lang w:val="pt-BR"/>
        </w:rPr>
      </w:pPr>
      <w:r w:rsidRPr="002F52AC">
        <w:rPr>
          <w:rFonts w:ascii="Garamond" w:eastAsia="MS Mincho" w:hAnsi="Garamond"/>
          <w:b/>
          <w:color w:val="191919" w:themeColor="background2" w:themeShade="1A"/>
          <w:lang w:val="pt-BR"/>
        </w:rPr>
        <w:t>OBSERVAÇÕES</w:t>
      </w:r>
      <w:r w:rsidR="003904B0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 </w:t>
      </w:r>
      <w:r w:rsidR="008321DD">
        <w:rPr>
          <w:rFonts w:ascii="Garamond" w:eastAsia="MS Mincho" w:hAnsi="Garamond"/>
          <w:b/>
          <w:color w:val="191919" w:themeColor="background2" w:themeShade="1A"/>
          <w:lang w:val="pt-BR"/>
        </w:rPr>
        <w:t xml:space="preserve">GERAIS </w:t>
      </w:r>
      <w:r w:rsidR="003904B0">
        <w:rPr>
          <w:rFonts w:ascii="Garamond" w:eastAsia="MS Mincho" w:hAnsi="Garamond"/>
          <w:b/>
          <w:color w:val="191919" w:themeColor="background2" w:themeShade="1A"/>
          <w:lang w:val="pt-BR"/>
        </w:rPr>
        <w:t>(OPCIONAL)</w:t>
      </w:r>
    </w:p>
    <w:tbl>
      <w:tblPr>
        <w:tblStyle w:val="TabeladeGrade1Clara-nfase6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070404" w:rsidRPr="002F52AC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rFonts w:ascii="Garamond" w:hAnsi="Garamond"/>
                <w:color w:val="191919" w:themeColor="background2" w:themeShade="1A"/>
                <w:sz w:val="20"/>
                <w:szCs w:val="20"/>
              </w:rPr>
              <w:id w:val="-19784255"/>
              <w:placeholder>
                <w:docPart w:val="6D8A902365034AB48664667FFCD46873"/>
              </w:placeholder>
            </w:sdtPr>
            <w:sdtEndPr/>
            <w:sdtContent>
              <w:p w:rsidR="000A0682" w:rsidRDefault="000A0682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A0682" w:rsidRDefault="000A0682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  <w:p w:rsidR="00070404" w:rsidRPr="002F52AC" w:rsidRDefault="0076494B" w:rsidP="005F699C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0"/>
                    <w:szCs w:val="20"/>
                  </w:rPr>
                </w:pPr>
              </w:p>
            </w:sdtContent>
          </w:sdt>
        </w:tc>
      </w:tr>
    </w:tbl>
    <w:p w:rsidR="00236F87" w:rsidRPr="002F52AC" w:rsidRDefault="00236F87" w:rsidP="005F699C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Arial"/>
          <w:i/>
          <w:color w:val="0D0D0D" w:themeColor="text1" w:themeTint="F2"/>
        </w:rPr>
      </w:pPr>
    </w:p>
    <w:p w:rsidR="005F699C" w:rsidRPr="002F52AC" w:rsidRDefault="005F699C" w:rsidP="005F699C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Arial"/>
          <w:color w:val="0D0D0D" w:themeColor="text1" w:themeTint="F2"/>
        </w:rPr>
      </w:pPr>
      <w:r w:rsidRPr="00121FE7">
        <w:rPr>
          <w:rFonts w:ascii="Garamond" w:hAnsi="Garamond" w:cs="Arial"/>
          <w:color w:val="0D0D0D" w:themeColor="text1" w:themeTint="F2"/>
        </w:rPr>
        <w:t>__________________, ______de _____________de 201</w:t>
      </w:r>
      <w:r w:rsidR="00121FE7" w:rsidRPr="00121FE7">
        <w:rPr>
          <w:rFonts w:ascii="Garamond" w:hAnsi="Garamond" w:cs="Arial"/>
          <w:color w:val="0D0D0D" w:themeColor="text1" w:themeTint="F2"/>
        </w:rPr>
        <w:t>9</w:t>
      </w:r>
      <w:r w:rsidRPr="002F52AC">
        <w:rPr>
          <w:rFonts w:ascii="Garamond" w:hAnsi="Garamond" w:cs="Arial"/>
          <w:i/>
          <w:color w:val="0D0D0D" w:themeColor="text1" w:themeTint="F2"/>
        </w:rPr>
        <w:t>.</w:t>
      </w:r>
    </w:p>
    <w:p w:rsidR="00B22C18" w:rsidRDefault="00B22C18" w:rsidP="005F699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</w:rPr>
      </w:pPr>
    </w:p>
    <w:p w:rsidR="00B22C18" w:rsidRDefault="00B22C18" w:rsidP="005F699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</w:rPr>
      </w:pPr>
    </w:p>
    <w:p w:rsidR="005F699C" w:rsidRPr="002F52AC" w:rsidRDefault="005F699C" w:rsidP="005F699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</w:rPr>
      </w:pPr>
      <w:r w:rsidRPr="002F52AC">
        <w:rPr>
          <w:rFonts w:ascii="Garamond" w:hAnsi="Garamond" w:cs="Arial"/>
          <w:color w:val="0D0D0D" w:themeColor="text1" w:themeTint="F2"/>
        </w:rPr>
        <w:t>_________________________________________________</w:t>
      </w:r>
    </w:p>
    <w:p w:rsidR="002D381A" w:rsidRPr="002F52AC" w:rsidRDefault="005F699C" w:rsidP="00236F8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</w:rPr>
      </w:pPr>
      <w:r w:rsidRPr="002F52AC">
        <w:rPr>
          <w:rFonts w:ascii="Garamond" w:hAnsi="Garamond" w:cs="Arial"/>
          <w:color w:val="0D0D0D" w:themeColor="text1" w:themeTint="F2"/>
        </w:rPr>
        <w:t>A</w:t>
      </w:r>
      <w:bookmarkStart w:id="0" w:name="_GoBack"/>
      <w:bookmarkEnd w:id="0"/>
      <w:r w:rsidRPr="002F52AC">
        <w:rPr>
          <w:rFonts w:ascii="Garamond" w:hAnsi="Garamond" w:cs="Arial"/>
          <w:color w:val="0D0D0D" w:themeColor="text1" w:themeTint="F2"/>
        </w:rPr>
        <w:t xml:space="preserve">ssinatura </w:t>
      </w:r>
      <w:r w:rsidR="00F1157C">
        <w:rPr>
          <w:rFonts w:ascii="Garamond" w:hAnsi="Garamond" w:cs="Arial"/>
          <w:color w:val="0D0D0D" w:themeColor="text1" w:themeTint="F2"/>
        </w:rPr>
        <w:t>da/o</w:t>
      </w:r>
      <w:r w:rsidR="000A0682">
        <w:rPr>
          <w:rFonts w:ascii="Garamond" w:hAnsi="Garamond" w:cs="Arial"/>
          <w:color w:val="0D0D0D" w:themeColor="text1" w:themeTint="F2"/>
        </w:rPr>
        <w:t xml:space="preserve"> es</w:t>
      </w:r>
      <w:r w:rsidR="00F1157C">
        <w:rPr>
          <w:rFonts w:ascii="Garamond" w:hAnsi="Garamond" w:cs="Arial"/>
          <w:color w:val="0D0D0D" w:themeColor="text1" w:themeTint="F2"/>
        </w:rPr>
        <w:t>tudante</w:t>
      </w:r>
    </w:p>
    <w:sectPr w:rsidR="002D381A" w:rsidRPr="002F52AC" w:rsidSect="002D381A">
      <w:headerReference w:type="default" r:id="rId11"/>
      <w:footerReference w:type="first" r:id="rId12"/>
      <w:pgSz w:w="11906" w:h="16838" w:code="9"/>
      <w:pgMar w:top="1440" w:right="1080" w:bottom="1440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4B" w:rsidRDefault="0076494B">
      <w:pPr>
        <w:spacing w:after="0" w:line="240" w:lineRule="auto"/>
      </w:pPr>
      <w:r>
        <w:separator/>
      </w:r>
    </w:p>
  </w:endnote>
  <w:endnote w:type="continuationSeparator" w:id="0">
    <w:p w:rsidR="0076494B" w:rsidRDefault="0076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4B" w:rsidRDefault="0076494B">
      <w:pPr>
        <w:spacing w:after="0" w:line="240" w:lineRule="auto"/>
      </w:pPr>
      <w:r>
        <w:separator/>
      </w:r>
    </w:p>
  </w:footnote>
  <w:footnote w:type="continuationSeparator" w:id="0">
    <w:p w:rsidR="0076494B" w:rsidRDefault="0076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2AC" w:rsidRDefault="002F52AC" w:rsidP="002F52AC">
    <w:pPr>
      <w:tabs>
        <w:tab w:val="left" w:pos="4350"/>
      </w:tabs>
      <w:spacing w:after="0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418FB05" wp14:editId="1D6299C1">
          <wp:simplePos x="0" y="0"/>
          <wp:positionH relativeFrom="margin">
            <wp:posOffset>2829560</wp:posOffset>
          </wp:positionH>
          <wp:positionV relativeFrom="paragraph">
            <wp:posOffset>-270510</wp:posOffset>
          </wp:positionV>
          <wp:extent cx="616585" cy="6375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2AC" w:rsidRDefault="002F52AC" w:rsidP="002F52AC">
    <w:pPr>
      <w:tabs>
        <w:tab w:val="left" w:pos="4350"/>
      </w:tabs>
      <w:spacing w:after="0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:rsidR="002F52AC" w:rsidRDefault="002F52AC" w:rsidP="002F52AC">
    <w:pPr>
      <w:tabs>
        <w:tab w:val="left" w:pos="4350"/>
      </w:tabs>
      <w:spacing w:after="0" w:line="240" w:lineRule="auto"/>
      <w:jc w:val="center"/>
      <w:rPr>
        <w:rFonts w:ascii="Garamond" w:hAnsi="Garamond"/>
        <w:b/>
        <w:noProof/>
        <w:color w:val="002060"/>
        <w:szCs w:val="26"/>
        <w:lang w:eastAsia="pt-BR"/>
      </w:rPr>
    </w:pPr>
    <w:r>
      <w:rPr>
        <w:rFonts w:ascii="Garamond" w:hAnsi="Garamond"/>
        <w:b/>
        <w:noProof/>
        <w:color w:val="002060"/>
        <w:szCs w:val="26"/>
        <w:lang w:eastAsia="pt-BR"/>
      </w:rPr>
      <w:t>MINISTÉRIO DA EDUCAÇÃO</w:t>
    </w:r>
  </w:p>
  <w:p w:rsidR="002F52AC" w:rsidRDefault="002F52AC" w:rsidP="002F52AC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Cs w:val="26"/>
        <w:lang w:eastAsia="pt-BR"/>
      </w:rPr>
    </w:pPr>
    <w:r>
      <w:rPr>
        <w:rFonts w:ascii="Garamond" w:hAnsi="Garamond"/>
        <w:b/>
        <w:noProof/>
        <w:color w:val="002060"/>
        <w:szCs w:val="26"/>
        <w:lang w:eastAsia="pt-BR"/>
      </w:rPr>
      <w:t>Universidade Federal do Sul da Bahia</w:t>
    </w:r>
  </w:p>
  <w:p w:rsidR="002F52AC" w:rsidRDefault="002F52AC" w:rsidP="002F52AC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Cs w:val="26"/>
        <w:lang w:eastAsia="pt-BR"/>
      </w:rPr>
    </w:pPr>
    <w:r>
      <w:rPr>
        <w:rFonts w:ascii="Garamond" w:hAnsi="Garamond"/>
        <w:b/>
        <w:noProof/>
        <w:color w:val="002060"/>
        <w:szCs w:val="26"/>
        <w:lang w:eastAsia="pt-BR"/>
      </w:rPr>
      <w:t>Pró-Reitoria de Sustentabilidade e Integração Social</w:t>
    </w:r>
  </w:p>
  <w:p w:rsidR="00B717F1" w:rsidRDefault="00B717F1" w:rsidP="002F52AC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Cs w:val="26"/>
        <w:lang w:eastAsia="pt-BR"/>
      </w:rPr>
    </w:pPr>
    <w:r>
      <w:rPr>
        <w:rFonts w:ascii="Garamond" w:hAnsi="Garamond"/>
        <w:b/>
        <w:noProof/>
        <w:color w:val="002060"/>
        <w:szCs w:val="26"/>
        <w:lang w:eastAsia="pt-BR"/>
      </w:rPr>
      <w:t>Coordenação de Qualidade de Vida</w:t>
    </w:r>
  </w:p>
  <w:p w:rsidR="002D381A" w:rsidRDefault="002D38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D72FF"/>
    <w:multiLevelType w:val="hybridMultilevel"/>
    <w:tmpl w:val="60DC4AE6"/>
    <w:lvl w:ilvl="0" w:tplc="8D7691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40E1B"/>
    <w:rsid w:val="000434B6"/>
    <w:rsid w:val="00070404"/>
    <w:rsid w:val="000757A2"/>
    <w:rsid w:val="0007633E"/>
    <w:rsid w:val="000A0682"/>
    <w:rsid w:val="000A488A"/>
    <w:rsid w:val="000D0599"/>
    <w:rsid w:val="000D2A4E"/>
    <w:rsid w:val="000F7B18"/>
    <w:rsid w:val="00101C9D"/>
    <w:rsid w:val="00115A11"/>
    <w:rsid w:val="00115AFC"/>
    <w:rsid w:val="00121FE7"/>
    <w:rsid w:val="00135C5E"/>
    <w:rsid w:val="0015525C"/>
    <w:rsid w:val="00156EF1"/>
    <w:rsid w:val="001A377C"/>
    <w:rsid w:val="001A4B18"/>
    <w:rsid w:val="001B16CA"/>
    <w:rsid w:val="001C0F43"/>
    <w:rsid w:val="001E0E98"/>
    <w:rsid w:val="001E2AD0"/>
    <w:rsid w:val="00215C2E"/>
    <w:rsid w:val="002229ED"/>
    <w:rsid w:val="00236F87"/>
    <w:rsid w:val="002671DC"/>
    <w:rsid w:val="00275DF5"/>
    <w:rsid w:val="002C2563"/>
    <w:rsid w:val="002D381A"/>
    <w:rsid w:val="002E682F"/>
    <w:rsid w:val="002F52AC"/>
    <w:rsid w:val="00332F1C"/>
    <w:rsid w:val="00343FBB"/>
    <w:rsid w:val="00360FD0"/>
    <w:rsid w:val="00364F2B"/>
    <w:rsid w:val="0037096C"/>
    <w:rsid w:val="003861D0"/>
    <w:rsid w:val="003904B0"/>
    <w:rsid w:val="00397D42"/>
    <w:rsid w:val="003A6B70"/>
    <w:rsid w:val="003B7198"/>
    <w:rsid w:val="003D0FBD"/>
    <w:rsid w:val="003F654F"/>
    <w:rsid w:val="003F737D"/>
    <w:rsid w:val="00401E15"/>
    <w:rsid w:val="00433A18"/>
    <w:rsid w:val="0047783B"/>
    <w:rsid w:val="0048078F"/>
    <w:rsid w:val="00480808"/>
    <w:rsid w:val="00486950"/>
    <w:rsid w:val="00490087"/>
    <w:rsid w:val="00495009"/>
    <w:rsid w:val="004B493C"/>
    <w:rsid w:val="004B5284"/>
    <w:rsid w:val="004C7B11"/>
    <w:rsid w:val="004D4877"/>
    <w:rsid w:val="004D4E9B"/>
    <w:rsid w:val="004E6833"/>
    <w:rsid w:val="004F345D"/>
    <w:rsid w:val="00504361"/>
    <w:rsid w:val="00505280"/>
    <w:rsid w:val="005137E2"/>
    <w:rsid w:val="00521495"/>
    <w:rsid w:val="005469EF"/>
    <w:rsid w:val="00565E2F"/>
    <w:rsid w:val="00582449"/>
    <w:rsid w:val="005E5E2B"/>
    <w:rsid w:val="005E7E1C"/>
    <w:rsid w:val="005F41CC"/>
    <w:rsid w:val="005F699C"/>
    <w:rsid w:val="00643682"/>
    <w:rsid w:val="006515E8"/>
    <w:rsid w:val="006632C7"/>
    <w:rsid w:val="00674027"/>
    <w:rsid w:val="00694590"/>
    <w:rsid w:val="006F1118"/>
    <w:rsid w:val="00741FDE"/>
    <w:rsid w:val="0076494B"/>
    <w:rsid w:val="007A0103"/>
    <w:rsid w:val="007B1616"/>
    <w:rsid w:val="007C5C41"/>
    <w:rsid w:val="008252A8"/>
    <w:rsid w:val="00826CD7"/>
    <w:rsid w:val="008321DD"/>
    <w:rsid w:val="008347EF"/>
    <w:rsid w:val="008478B6"/>
    <w:rsid w:val="008A1F8F"/>
    <w:rsid w:val="00906BFA"/>
    <w:rsid w:val="00916ABB"/>
    <w:rsid w:val="00925F5D"/>
    <w:rsid w:val="009356DD"/>
    <w:rsid w:val="00946252"/>
    <w:rsid w:val="0098300D"/>
    <w:rsid w:val="00996465"/>
    <w:rsid w:val="00996F9E"/>
    <w:rsid w:val="009E37DE"/>
    <w:rsid w:val="009F0B81"/>
    <w:rsid w:val="00A04504"/>
    <w:rsid w:val="00A36F67"/>
    <w:rsid w:val="00AB1341"/>
    <w:rsid w:val="00AE267E"/>
    <w:rsid w:val="00AE46CA"/>
    <w:rsid w:val="00AE6219"/>
    <w:rsid w:val="00AF473A"/>
    <w:rsid w:val="00B05032"/>
    <w:rsid w:val="00B128DA"/>
    <w:rsid w:val="00B14FCB"/>
    <w:rsid w:val="00B22C18"/>
    <w:rsid w:val="00B30F62"/>
    <w:rsid w:val="00B419AD"/>
    <w:rsid w:val="00B717F1"/>
    <w:rsid w:val="00B8163C"/>
    <w:rsid w:val="00B9008B"/>
    <w:rsid w:val="00B9569D"/>
    <w:rsid w:val="00BA04CC"/>
    <w:rsid w:val="00BF473C"/>
    <w:rsid w:val="00C04D3C"/>
    <w:rsid w:val="00C364C7"/>
    <w:rsid w:val="00C43D00"/>
    <w:rsid w:val="00C5755F"/>
    <w:rsid w:val="00C62B67"/>
    <w:rsid w:val="00C9109A"/>
    <w:rsid w:val="00CA3334"/>
    <w:rsid w:val="00CB2712"/>
    <w:rsid w:val="00CC0730"/>
    <w:rsid w:val="00CD5E29"/>
    <w:rsid w:val="00CF5284"/>
    <w:rsid w:val="00CF6011"/>
    <w:rsid w:val="00D13679"/>
    <w:rsid w:val="00D169A4"/>
    <w:rsid w:val="00D25C8E"/>
    <w:rsid w:val="00D30986"/>
    <w:rsid w:val="00D35E92"/>
    <w:rsid w:val="00D4190C"/>
    <w:rsid w:val="00D611FE"/>
    <w:rsid w:val="00D66811"/>
    <w:rsid w:val="00D755B3"/>
    <w:rsid w:val="00D906CA"/>
    <w:rsid w:val="00D95AE5"/>
    <w:rsid w:val="00D96AE9"/>
    <w:rsid w:val="00E001DA"/>
    <w:rsid w:val="00E06BBD"/>
    <w:rsid w:val="00E12DAB"/>
    <w:rsid w:val="00E156BA"/>
    <w:rsid w:val="00E227C4"/>
    <w:rsid w:val="00E232E1"/>
    <w:rsid w:val="00E54D41"/>
    <w:rsid w:val="00E63256"/>
    <w:rsid w:val="00E83BA4"/>
    <w:rsid w:val="00E95E06"/>
    <w:rsid w:val="00EB1088"/>
    <w:rsid w:val="00EB7100"/>
    <w:rsid w:val="00EB7EAB"/>
    <w:rsid w:val="00EE4599"/>
    <w:rsid w:val="00F07379"/>
    <w:rsid w:val="00F1157C"/>
    <w:rsid w:val="00F30102"/>
    <w:rsid w:val="00F3058E"/>
    <w:rsid w:val="00F353FD"/>
    <w:rsid w:val="00F4343E"/>
    <w:rsid w:val="00F45420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1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1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/>
  </w:style>
  <w:style w:type="paragraph" w:customStyle="1" w:styleId="Default">
    <w:name w:val="Default"/>
    <w:rsid w:val="00070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Textoalinhadoesquerda">
    <w:name w:val="Texto alinhado à esquerda"/>
    <w:basedOn w:val="Normal"/>
    <w:rsid w:val="00070404"/>
    <w:pPr>
      <w:spacing w:after="0" w:line="240" w:lineRule="atLeast"/>
    </w:pPr>
    <w:rPr>
      <w:rFonts w:eastAsia="MS Mincho" w:cs="Times New Roman"/>
      <w:color w:val="auto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070404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5228D519C84443854D1B43A0A1EB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9E49F-7DC3-48BD-9252-AD0491D275E4}"/>
      </w:docPartPr>
      <w:docPartBody>
        <w:p w:rsidR="00AB7ECD" w:rsidRPr="00070404" w:rsidRDefault="00AB7ECD" w:rsidP="00610B4F">
          <w:pPr>
            <w:rPr>
              <w:color w:val="171717" w:themeColor="background2" w:themeShade="1A"/>
            </w:rPr>
          </w:pPr>
          <w:r w:rsidRPr="00070404">
            <w:rPr>
              <w:color w:val="171717" w:themeColor="background2" w:themeShade="1A"/>
            </w:rPr>
            <w:t xml:space="preserve">           </w:t>
          </w:r>
        </w:p>
        <w:p w:rsidR="004E4B61" w:rsidRDefault="004E4B61"/>
      </w:docPartBody>
    </w:docPart>
    <w:docPart>
      <w:docPartPr>
        <w:name w:val="6D8A902365034AB48664667FFCD468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70C014-5678-46B9-964B-C33AC927DB98}"/>
      </w:docPartPr>
      <w:docPartBody>
        <w:p w:rsidR="00AB7ECD" w:rsidRPr="00070404" w:rsidRDefault="00AB7ECD" w:rsidP="00610B4F">
          <w:pPr>
            <w:rPr>
              <w:color w:val="171717" w:themeColor="background2" w:themeShade="1A"/>
            </w:rPr>
          </w:pPr>
          <w:r w:rsidRPr="00070404">
            <w:rPr>
              <w:color w:val="171717" w:themeColor="background2" w:themeShade="1A"/>
            </w:rPr>
            <w:t xml:space="preserve">           </w:t>
          </w:r>
        </w:p>
        <w:p w:rsidR="004E4B61" w:rsidRDefault="004E4B6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0F5225"/>
    <w:rsid w:val="00154449"/>
    <w:rsid w:val="0025591B"/>
    <w:rsid w:val="003763DF"/>
    <w:rsid w:val="003A3283"/>
    <w:rsid w:val="003D69AF"/>
    <w:rsid w:val="0047662B"/>
    <w:rsid w:val="004A4591"/>
    <w:rsid w:val="004E0D14"/>
    <w:rsid w:val="004E4B61"/>
    <w:rsid w:val="004E72E4"/>
    <w:rsid w:val="00546773"/>
    <w:rsid w:val="005971E2"/>
    <w:rsid w:val="006173D8"/>
    <w:rsid w:val="00623014"/>
    <w:rsid w:val="0066310E"/>
    <w:rsid w:val="00665F6D"/>
    <w:rsid w:val="006A236A"/>
    <w:rsid w:val="006E7C50"/>
    <w:rsid w:val="00741F59"/>
    <w:rsid w:val="00783B2C"/>
    <w:rsid w:val="00884CAF"/>
    <w:rsid w:val="008943E2"/>
    <w:rsid w:val="008B5DCB"/>
    <w:rsid w:val="00961E09"/>
    <w:rsid w:val="009D3C7E"/>
    <w:rsid w:val="00A273E2"/>
    <w:rsid w:val="00A54D48"/>
    <w:rsid w:val="00A92AB8"/>
    <w:rsid w:val="00AB65B4"/>
    <w:rsid w:val="00AB7ECD"/>
    <w:rsid w:val="00B106F1"/>
    <w:rsid w:val="00B62836"/>
    <w:rsid w:val="00BE4CAD"/>
    <w:rsid w:val="00C332E7"/>
    <w:rsid w:val="00D44961"/>
    <w:rsid w:val="00D63448"/>
    <w:rsid w:val="00DA7155"/>
    <w:rsid w:val="00E5017C"/>
    <w:rsid w:val="00EE41C5"/>
    <w:rsid w:val="00F121BD"/>
    <w:rsid w:val="00F12A9F"/>
    <w:rsid w:val="00F532F9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AB65B4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  <w:style w:type="paragraph" w:customStyle="1" w:styleId="D6711C8797EE43B3A6E0C5BA4165B426">
    <w:name w:val="D6711C8797EE43B3A6E0C5BA4165B426"/>
    <w:rsid w:val="00AB7ECD"/>
  </w:style>
  <w:style w:type="paragraph" w:customStyle="1" w:styleId="4B2ED53EB62444E49E01E623E74DB195">
    <w:name w:val="4B2ED53EB62444E49E01E623E74DB195"/>
    <w:rsid w:val="00AB7ECD"/>
  </w:style>
  <w:style w:type="paragraph" w:customStyle="1" w:styleId="33FB502EFA2E4F4DA6396635F85B0C2E">
    <w:name w:val="33FB502EFA2E4F4DA6396635F85B0C2E"/>
    <w:rsid w:val="00AB7ECD"/>
  </w:style>
  <w:style w:type="paragraph" w:customStyle="1" w:styleId="3429B8C7EB5C43C1A01BE54E3B1909B6">
    <w:name w:val="3429B8C7EB5C43C1A01BE54E3B1909B6"/>
    <w:rsid w:val="00AB7ECD"/>
  </w:style>
  <w:style w:type="paragraph" w:customStyle="1" w:styleId="2B84D6180F4642728911C5A5ED0010D0">
    <w:name w:val="2B84D6180F4642728911C5A5ED0010D0"/>
    <w:rsid w:val="00AB7ECD"/>
  </w:style>
  <w:style w:type="paragraph" w:customStyle="1" w:styleId="E5B96B51F37E4D3FB408B0C92851FCFF">
    <w:name w:val="E5B96B51F37E4D3FB408B0C92851FCFF"/>
    <w:rsid w:val="00AB7ECD"/>
  </w:style>
  <w:style w:type="paragraph" w:customStyle="1" w:styleId="5A07E11F839849F6A0E14123E319241A">
    <w:name w:val="5A07E11F839849F6A0E14123E319241A"/>
    <w:rsid w:val="00AB7ECD"/>
  </w:style>
  <w:style w:type="paragraph" w:customStyle="1" w:styleId="9C0D0B4D2FA546D098820AC3FEDB68E5">
    <w:name w:val="9C0D0B4D2FA546D098820AC3FEDB68E5"/>
    <w:rsid w:val="00AB7ECD"/>
  </w:style>
  <w:style w:type="paragraph" w:customStyle="1" w:styleId="C2E7C74E88234C03806EA8F45A6835E9">
    <w:name w:val="C2E7C74E88234C03806EA8F45A6835E9"/>
    <w:rsid w:val="00AB7ECD"/>
  </w:style>
  <w:style w:type="paragraph" w:customStyle="1" w:styleId="5EDB10885EBB41A3828411AC567B15A1">
    <w:name w:val="5EDB10885EBB41A3828411AC567B15A1"/>
    <w:rsid w:val="00AB7ECD"/>
  </w:style>
  <w:style w:type="paragraph" w:customStyle="1" w:styleId="D6711C8797EE43B3A6E0C5BA4165B4261">
    <w:name w:val="D6711C8797EE43B3A6E0C5BA4165B426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1">
    <w:name w:val="4B2ED53EB62444E49E01E623E74DB195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1">
    <w:name w:val="33FB502EFA2E4F4DA6396635F85B0C2E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1">
    <w:name w:val="3429B8C7EB5C43C1A01BE54E3B1909B6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1">
    <w:name w:val="2B84D6180F4642728911C5A5ED0010D0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1">
    <w:name w:val="E5B96B51F37E4D3FB408B0C92851FCFF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1">
    <w:name w:val="9C0D0B4D2FA546D098820AC3FEDB68E5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2">
    <w:name w:val="D6711C8797EE43B3A6E0C5BA4165B426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2">
    <w:name w:val="4B2ED53EB62444E49E01E623E74DB195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2">
    <w:name w:val="33FB502EFA2E4F4DA6396635F85B0C2E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2">
    <w:name w:val="3429B8C7EB5C43C1A01BE54E3B1909B6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2">
    <w:name w:val="2B84D6180F4642728911C5A5ED0010D0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2">
    <w:name w:val="E5B96B51F37E4D3FB408B0C92851FCFF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1">
    <w:name w:val="5A07E11F839849F6A0E14123E319241A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2">
    <w:name w:val="9C0D0B4D2FA546D098820AC3FEDB68E5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1">
    <w:name w:val="C2E7C74E88234C03806EA8F45A6835E9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1">
    <w:name w:val="5EDB10885EBB41A3828411AC567B15A1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3">
    <w:name w:val="D6711C8797EE43B3A6E0C5BA4165B426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3">
    <w:name w:val="4B2ED53EB62444E49E01E623E74DB195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3">
    <w:name w:val="33FB502EFA2E4F4DA6396635F85B0C2E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3">
    <w:name w:val="3429B8C7EB5C43C1A01BE54E3B1909B6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3">
    <w:name w:val="2B84D6180F4642728911C5A5ED0010D0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3">
    <w:name w:val="E5B96B51F37E4D3FB408B0C92851FCFF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2">
    <w:name w:val="5A07E11F839849F6A0E14123E319241A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3">
    <w:name w:val="9C0D0B4D2FA546D098820AC3FEDB68E5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2">
    <w:name w:val="C2E7C74E88234C03806EA8F45A6835E9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2">
    <w:name w:val="5EDB10885EBB41A3828411AC567B15A1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4">
    <w:name w:val="D6711C8797EE43B3A6E0C5BA4165B426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4">
    <w:name w:val="4B2ED53EB62444E49E01E623E74DB195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4">
    <w:name w:val="33FB502EFA2E4F4DA6396635F85B0C2E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4">
    <w:name w:val="3429B8C7EB5C43C1A01BE54E3B1909B6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4">
    <w:name w:val="2B84D6180F4642728911C5A5ED0010D0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4">
    <w:name w:val="E5B96B51F37E4D3FB408B0C92851FCFF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3">
    <w:name w:val="5A07E11F839849F6A0E14123E319241A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4">
    <w:name w:val="9C0D0B4D2FA546D098820AC3FEDB68E5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3">
    <w:name w:val="C2E7C74E88234C03806EA8F45A6835E9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3">
    <w:name w:val="5EDB10885EBB41A3828411AC567B15A1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5">
    <w:name w:val="D6711C8797EE43B3A6E0C5BA4165B426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5">
    <w:name w:val="4B2ED53EB62444E49E01E623E74DB195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5">
    <w:name w:val="33FB502EFA2E4F4DA6396635F85B0C2E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5">
    <w:name w:val="3429B8C7EB5C43C1A01BE54E3B1909B6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5">
    <w:name w:val="2B84D6180F4642728911C5A5ED0010D0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5">
    <w:name w:val="E5B96B51F37E4D3FB408B0C92851FCFF5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4">
    <w:name w:val="5A07E11F839849F6A0E14123E319241A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5">
    <w:name w:val="9C0D0B4D2FA546D098820AC3FEDB68E55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4">
    <w:name w:val="C2E7C74E88234C03806EA8F45A6835E9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4">
    <w:name w:val="5EDB10885EBB41A3828411AC567B15A1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76FB32FE15C49AC90455C1706A5F077">
    <w:name w:val="376FB32FE15C49AC90455C1706A5F077"/>
    <w:rsid w:val="00EE41C5"/>
  </w:style>
  <w:style w:type="paragraph" w:customStyle="1" w:styleId="EFFD5DD3AE594E0C9E51ABD5B86E7979">
    <w:name w:val="EFFD5DD3AE594E0C9E51ABD5B86E7979"/>
    <w:rsid w:val="00EE41C5"/>
  </w:style>
  <w:style w:type="paragraph" w:customStyle="1" w:styleId="8476553FADA543D6A5F910ED87DB5EB8">
    <w:name w:val="8476553FADA543D6A5F910ED87DB5EB8"/>
    <w:rsid w:val="00EE41C5"/>
  </w:style>
  <w:style w:type="paragraph" w:customStyle="1" w:styleId="BA67095FBA5D4F3D94ABC894D7F63B41">
    <w:name w:val="BA67095FBA5D4F3D94ABC894D7F63B41"/>
    <w:rsid w:val="00EE41C5"/>
  </w:style>
  <w:style w:type="paragraph" w:customStyle="1" w:styleId="3B04A1460C2E48C8B2B73FF97D200A8A">
    <w:name w:val="3B04A1460C2E48C8B2B73FF97D200A8A"/>
    <w:rsid w:val="00EE41C5"/>
  </w:style>
  <w:style w:type="paragraph" w:customStyle="1" w:styleId="B73057E7C34A425CA8B5FE102D541886">
    <w:name w:val="B73057E7C34A425CA8B5FE102D541886"/>
    <w:rsid w:val="00EE41C5"/>
  </w:style>
  <w:style w:type="paragraph" w:customStyle="1" w:styleId="41172E98013748CDBA8020097A2FC888">
    <w:name w:val="41172E98013748CDBA8020097A2FC888"/>
    <w:rsid w:val="00EE41C5"/>
  </w:style>
  <w:style w:type="paragraph" w:customStyle="1" w:styleId="235B4474B2524405BC39B0C91442D5E5">
    <w:name w:val="235B4474B2524405BC39B0C91442D5E5"/>
    <w:rsid w:val="00EE41C5"/>
  </w:style>
  <w:style w:type="paragraph" w:customStyle="1" w:styleId="8A537BB1218E43D7B897B3F44179EDAB">
    <w:name w:val="8A537BB1218E43D7B897B3F44179EDAB"/>
    <w:rsid w:val="00EE41C5"/>
  </w:style>
  <w:style w:type="paragraph" w:customStyle="1" w:styleId="D954807B19504048A0BA3F3039A1F3D9">
    <w:name w:val="D954807B19504048A0BA3F3039A1F3D9"/>
    <w:rsid w:val="00EE41C5"/>
  </w:style>
  <w:style w:type="paragraph" w:customStyle="1" w:styleId="9E9F62C89A484BF6996326A50B13C5A5">
    <w:name w:val="9E9F62C89A484BF6996326A50B13C5A5"/>
    <w:rsid w:val="00EE41C5"/>
  </w:style>
  <w:style w:type="paragraph" w:customStyle="1" w:styleId="CB2D27C64D784EF5B43B581EBAA8CAFF">
    <w:name w:val="CB2D27C64D784EF5B43B581EBAA8CAFF"/>
    <w:rsid w:val="00AB65B4"/>
  </w:style>
  <w:style w:type="paragraph" w:customStyle="1" w:styleId="F94CF25C08D044A1AE79ED9E840091E8">
    <w:name w:val="F94CF25C08D044A1AE79ED9E840091E8"/>
    <w:rsid w:val="00783B2C"/>
  </w:style>
  <w:style w:type="paragraph" w:customStyle="1" w:styleId="B6F2F6386A594C7FA0BE97F74A85E41C">
    <w:name w:val="B6F2F6386A594C7FA0BE97F74A85E41C"/>
    <w:rsid w:val="00783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8486A0-64DD-4879-A52D-81B8111D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44</TotalTime>
  <Pages>2</Pages>
  <Words>110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CAMILA CALHAU ANDRADE</cp:lastModifiedBy>
  <cp:revision>22</cp:revision>
  <cp:lastPrinted>2018-01-09T18:34:00Z</cp:lastPrinted>
  <dcterms:created xsi:type="dcterms:W3CDTF">2019-02-18T19:06:00Z</dcterms:created>
  <dcterms:modified xsi:type="dcterms:W3CDTF">2019-09-11T17:37:00Z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