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760205" w:rsidRDefault="00DE21B7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sz w:val="28"/>
          <w:szCs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auto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sz w:val="18"/>
            <w:vertAlign w:val="superscript"/>
          </w:rPr>
        </w:sdtEndPr>
        <w:sdtContent>
          <w:r w:rsidR="00AE0880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 xml:space="preserve">ANEXO </w:t>
          </w:r>
          <w:r w:rsidR="0092684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>II</w:t>
          </w:r>
          <w:r w:rsidR="00AE0880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 xml:space="preserve"> – TERMO DE OUTORGA E ACEITAÇÃO</w:t>
          </w:r>
          <w:r w:rsidR="00605048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*Exclusivo para a/o</w:t>
          </w:r>
          <w:r w:rsidR="004E5986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estudante</w:t>
          </w:r>
          <w:r w:rsidR="00605048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proponente</w:t>
          </w:r>
        </w:sdtContent>
      </w:sdt>
      <w:r w:rsidR="00AE0880" w:rsidRPr="00760205">
        <w:rPr>
          <w:rFonts w:ascii="Garamond" w:eastAsia="Times New Roman" w:hAnsi="Garamond" w:cs="Times New Roman"/>
          <w:color w:val="auto"/>
          <w:kern w:val="28"/>
          <w:sz w:val="18"/>
          <w:szCs w:val="28"/>
          <w:vertAlign w:val="superscript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7A0103" w:rsidRPr="00760205" w:rsidRDefault="005F41CC" w:rsidP="001C0F43">
          <w:pPr>
            <w:spacing w:after="360" w:line="240" w:lineRule="auto"/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</w:pP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Edital </w:t>
          </w:r>
          <w:r w:rsidR="00C5755F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Prosis </w:t>
          </w:r>
          <w:r w:rsidR="00401291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nº </w:t>
          </w:r>
          <w:r w:rsidR="00D97FCC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20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/201</w:t>
          </w:r>
          <w:r w:rsid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9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–</w:t>
          </w:r>
          <w:r w:rsidR="009432F1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</w:t>
          </w:r>
          <w:r w:rsidR="00D97FCC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Auxílio Material Pedagógico</w:t>
          </w:r>
        </w:p>
      </w:sdtContent>
    </w:sdt>
    <w:p w:rsidR="001C0F43" w:rsidRPr="00760205" w:rsidRDefault="001C0F43" w:rsidP="001C0F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auto"/>
          <w:sz w:val="24"/>
          <w:lang w:val="pt-BR"/>
        </w:rPr>
      </w:pPr>
      <w:r w:rsidRPr="00760205">
        <w:rPr>
          <w:rFonts w:ascii="Garamond" w:hAnsi="Garamond" w:cs="Arial"/>
          <w:color w:val="auto"/>
          <w:sz w:val="24"/>
          <w:lang w:val="pt-BR"/>
        </w:rPr>
        <w:t>Eu, _______________________________________</w:t>
      </w:r>
      <w:r w:rsidR="003D3BA4" w:rsidRPr="00760205">
        <w:rPr>
          <w:rFonts w:ascii="Garamond" w:hAnsi="Garamond" w:cs="Arial"/>
          <w:color w:val="auto"/>
          <w:sz w:val="24"/>
          <w:lang w:val="pt-BR"/>
        </w:rPr>
        <w:t>_____________________________, n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º de Matrícula _________________________,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na condição de </w:t>
      </w:r>
      <w:r w:rsidR="00926845">
        <w:rPr>
          <w:rFonts w:ascii="Garamond" w:hAnsi="Garamond" w:cs="Arial"/>
          <w:b/>
          <w:color w:val="auto"/>
          <w:sz w:val="24"/>
          <w:lang w:val="pt-BR"/>
        </w:rPr>
        <w:t>estudante solicitante</w:t>
      </w:r>
      <w:r w:rsidR="00A11744" w:rsidRPr="00760205">
        <w:rPr>
          <w:rFonts w:ascii="Garamond" w:hAnsi="Garamond" w:cs="Arial"/>
          <w:b/>
          <w:color w:val="auto"/>
          <w:sz w:val="24"/>
          <w:lang w:val="pt-BR"/>
        </w:rPr>
        <w:t xml:space="preserve"> 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do auxílio Material </w:t>
      </w:r>
      <w:r w:rsidR="00D97FCC">
        <w:rPr>
          <w:rFonts w:ascii="Garamond" w:hAnsi="Garamond" w:cs="Arial"/>
          <w:color w:val="auto"/>
          <w:sz w:val="24"/>
          <w:lang w:val="pt-BR"/>
        </w:rPr>
        <w:t>Pedagógico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 submetido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ao 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Edital </w:t>
      </w:r>
      <w:r w:rsidR="00164E98">
        <w:rPr>
          <w:rFonts w:ascii="Garamond" w:hAnsi="Garamond" w:cs="Arial"/>
          <w:b/>
          <w:color w:val="auto"/>
          <w:sz w:val="24"/>
          <w:lang w:val="pt-BR"/>
        </w:rPr>
        <w:t xml:space="preserve">Prosis </w:t>
      </w:r>
      <w:r w:rsidR="00D97FCC">
        <w:rPr>
          <w:rFonts w:ascii="Garamond" w:hAnsi="Garamond" w:cs="Arial"/>
          <w:b/>
          <w:color w:val="auto"/>
          <w:sz w:val="24"/>
          <w:lang w:val="pt-BR"/>
        </w:rPr>
        <w:t>20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>/201</w:t>
      </w:r>
      <w:r w:rsidR="00B570A9" w:rsidRPr="00B570A9">
        <w:rPr>
          <w:rFonts w:ascii="Garamond" w:hAnsi="Garamond" w:cs="Arial"/>
          <w:b/>
          <w:color w:val="auto"/>
          <w:sz w:val="24"/>
          <w:lang w:val="pt-BR"/>
        </w:rPr>
        <w:t>9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 – </w:t>
      </w:r>
      <w:r w:rsidR="00926845">
        <w:rPr>
          <w:rFonts w:ascii="Garamond" w:hAnsi="Garamond" w:cs="Arial"/>
          <w:b/>
          <w:color w:val="auto"/>
          <w:sz w:val="24"/>
          <w:lang w:val="pt-BR"/>
        </w:rPr>
        <w:t xml:space="preserve">Auxílio Material </w:t>
      </w:r>
      <w:r w:rsidR="00D97FCC">
        <w:rPr>
          <w:rFonts w:ascii="Garamond" w:hAnsi="Garamond" w:cs="Arial"/>
          <w:b/>
          <w:color w:val="auto"/>
          <w:sz w:val="24"/>
          <w:lang w:val="pt-BR"/>
        </w:rPr>
        <w:t>Pedagógico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, </w:t>
      </w:r>
      <w:r w:rsidRPr="00760205">
        <w:rPr>
          <w:rFonts w:ascii="Garamond" w:hAnsi="Garamond" w:cs="Arial"/>
          <w:color w:val="auto"/>
          <w:sz w:val="24"/>
          <w:lang w:val="pt-BR"/>
        </w:rPr>
        <w:t>declaro ter acordo com os termos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previstos no referido Edital. 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Declaro, também, a veracidade dos documentos entregues, bem como me comprometo </w:t>
      </w:r>
      <w:r w:rsidR="00D97FCC">
        <w:rPr>
          <w:rFonts w:ascii="Garamond" w:hAnsi="Garamond" w:cs="Arial"/>
          <w:color w:val="auto"/>
          <w:sz w:val="24"/>
          <w:lang w:val="pt-BR"/>
        </w:rPr>
        <w:t xml:space="preserve">a usar os recursos deste edital para comprar, </w:t>
      </w:r>
      <w:r w:rsidR="00D97FCC">
        <w:rPr>
          <w:rFonts w:ascii="Garamond" w:hAnsi="Garamond" w:cs="Arial"/>
          <w:b/>
          <w:color w:val="auto"/>
          <w:sz w:val="24"/>
          <w:lang w:val="pt-BR"/>
        </w:rPr>
        <w:t xml:space="preserve">apenas, </w:t>
      </w:r>
      <w:r w:rsidR="00D97FCC">
        <w:rPr>
          <w:rFonts w:ascii="Garamond" w:hAnsi="Garamond" w:cs="Arial"/>
          <w:color w:val="auto"/>
          <w:sz w:val="24"/>
          <w:lang w:val="pt-BR"/>
        </w:rPr>
        <w:t>materiais de consumo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</w:t>
      </w:r>
      <w:r w:rsidR="00D97FCC">
        <w:rPr>
          <w:rFonts w:ascii="Garamond" w:hAnsi="Garamond" w:cs="Arial"/>
          <w:color w:val="auto"/>
          <w:sz w:val="24"/>
          <w:lang w:val="pt-BR"/>
        </w:rPr>
        <w:t>conforme requerido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 no Formulário de Solicitação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 </w:t>
      </w:r>
      <w:r w:rsidR="00D97FCC">
        <w:rPr>
          <w:rFonts w:ascii="Garamond" w:hAnsi="Garamond" w:cs="Arial"/>
          <w:color w:val="auto"/>
          <w:sz w:val="24"/>
          <w:lang w:val="pt-BR"/>
        </w:rPr>
        <w:t>(Anexo I)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, caso obtenha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>o incentivo financeiro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 da Universidade Federal do Sul da Bahia.</w:t>
      </w:r>
    </w:p>
    <w:p w:rsidR="001C0F43" w:rsidRPr="00760205" w:rsidRDefault="001C0F43" w:rsidP="00760205">
      <w:pPr>
        <w:tabs>
          <w:tab w:val="left" w:pos="3240"/>
        </w:tabs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E</w:t>
      </w:r>
      <w:r w:rsidR="00A11744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-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mail:  ____________________________</w:t>
      </w:r>
      <w:r w:rsidR="00F26E38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_</w:t>
      </w:r>
      <w:r w:rsidR="00A11744"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Tel</w:t>
      </w:r>
      <w:r w:rsid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.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:</w:t>
      </w:r>
      <w:r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______________________________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</w:t>
      </w:r>
    </w:p>
    <w:tbl>
      <w:tblPr>
        <w:tblStyle w:val="TabeladeGrade2-nfase2"/>
        <w:tblW w:w="5000" w:type="pct"/>
        <w:tblLook w:val="0480" w:firstRow="0" w:lastRow="0" w:firstColumn="1" w:lastColumn="0" w:noHBand="0" w:noVBand="1"/>
      </w:tblPr>
      <w:tblGrid>
        <w:gridCol w:w="9746"/>
      </w:tblGrid>
      <w:tr w:rsidR="00B5468E" w:rsidRPr="00760205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760205" w:rsidRDefault="00B5468E" w:rsidP="00BA04CC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760205" w:rsidTr="00760205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760205" w:rsidRDefault="00B5468E" w:rsidP="00494B65">
            <w:pPr>
              <w:spacing w:before="24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760205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760205" w:rsidRDefault="00B5468E" w:rsidP="00494B65">
            <w:pPr>
              <w:spacing w:before="120" w:after="120" w:line="360" w:lineRule="auto"/>
              <w:jc w:val="both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760205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760205" w:rsidRDefault="00B5468E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:rsidR="00B5468E" w:rsidRPr="00760205" w:rsidRDefault="00DE21B7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760205">
                  <w:rPr>
                    <w:rFonts w:ascii="Garamond" w:hAnsi="Garamond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</w:tbl>
    <w:p w:rsidR="00760205" w:rsidRDefault="00760205" w:rsidP="00C84E6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  <w:lang w:val="pt-BR"/>
        </w:rPr>
      </w:pPr>
    </w:p>
    <w:p w:rsidR="00B5468E" w:rsidRPr="00760205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i/>
          <w:color w:val="0D0D0D" w:themeColor="text1" w:themeTint="F2"/>
          <w:lang w:val="pt-BR"/>
        </w:rPr>
        <w:t xml:space="preserve">__________________, 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______de _____________de 201</w:t>
      </w:r>
      <w:r w:rsidR="00760205" w:rsidRPr="00760205">
        <w:rPr>
          <w:rFonts w:ascii="Garamond" w:hAnsi="Garamond" w:cs="Arial"/>
          <w:color w:val="0D0D0D" w:themeColor="text1" w:themeTint="F2"/>
          <w:lang w:val="pt-BR"/>
        </w:rPr>
        <w:t>9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.</w:t>
      </w:r>
    </w:p>
    <w:p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</w:p>
    <w:p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color w:val="0D0D0D" w:themeColor="text1" w:themeTint="F2"/>
          <w:lang w:val="pt-BR"/>
        </w:rPr>
        <w:t>_________________________________________________</w:t>
      </w:r>
    </w:p>
    <w:p w:rsidR="00B5468E" w:rsidRPr="00760205" w:rsidRDefault="00926845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>
        <w:rPr>
          <w:rFonts w:ascii="Garamond" w:hAnsi="Garamond" w:cs="Arial"/>
          <w:color w:val="0D0D0D" w:themeColor="text1" w:themeTint="F2"/>
          <w:lang w:val="pt-BR"/>
        </w:rPr>
        <w:t>Assinatura da/o</w:t>
      </w:r>
      <w:r w:rsidR="00B5468E" w:rsidRPr="00760205">
        <w:rPr>
          <w:rFonts w:ascii="Garamond" w:hAnsi="Garamond" w:cs="Arial"/>
          <w:color w:val="0D0D0D" w:themeColor="text1" w:themeTint="F2"/>
          <w:lang w:val="pt-BR"/>
        </w:rPr>
        <w:t xml:space="preserve"> estudante</w:t>
      </w:r>
      <w:r w:rsidR="009A1FD8" w:rsidRPr="00760205">
        <w:rPr>
          <w:rFonts w:ascii="Garamond" w:hAnsi="Garamond" w:cs="Arial"/>
          <w:color w:val="0D0D0D" w:themeColor="text1" w:themeTint="F2"/>
          <w:lang w:val="pt-BR"/>
        </w:rPr>
        <w:t xml:space="preserve"> </w:t>
      </w:r>
    </w:p>
    <w:p w:rsidR="007F7E52" w:rsidRPr="00B56315" w:rsidRDefault="007F7E52" w:rsidP="00B56315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lang w:val="pt-BR"/>
        </w:rPr>
      </w:pPr>
    </w:p>
    <w:sectPr w:rsidR="007F7E52" w:rsidRPr="00B56315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B7" w:rsidRDefault="00DE21B7">
      <w:pPr>
        <w:spacing w:after="0" w:line="240" w:lineRule="auto"/>
      </w:pPr>
      <w:r>
        <w:separator/>
      </w:r>
    </w:p>
  </w:endnote>
  <w:endnote w:type="continuationSeparator" w:id="0">
    <w:p w:rsidR="00DE21B7" w:rsidRDefault="00DE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B7" w:rsidRDefault="00DE21B7">
      <w:pPr>
        <w:spacing w:after="0" w:line="240" w:lineRule="auto"/>
      </w:pPr>
      <w:r>
        <w:separator/>
      </w:r>
    </w:p>
  </w:footnote>
  <w:footnote w:type="continuationSeparator" w:id="0">
    <w:p w:rsidR="00DE21B7" w:rsidRDefault="00DE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59264" behindDoc="0" locked="0" layoutInCell="1" allowOverlap="1" wp14:anchorId="622B0798" wp14:editId="27CF3FFE">
          <wp:simplePos x="0" y="0"/>
          <wp:positionH relativeFrom="margin">
            <wp:posOffset>2870532</wp:posOffset>
          </wp:positionH>
          <wp:positionV relativeFrom="paragraph">
            <wp:posOffset>-258919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</w:p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MINISTÉRIO DA EDUCAÇÃO</w:t>
    </w:r>
  </w:p>
  <w:p w:rsidR="00760205" w:rsidRP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Universidade Federal do Sul da Bahia</w:t>
    </w:r>
  </w:p>
  <w:p w:rsid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Pró-Reitoria de Sustentabilidade e Integração Social</w:t>
    </w:r>
  </w:p>
  <w:p w:rsidR="002D381A" w:rsidRPr="00760205" w:rsidRDefault="002D38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64E98"/>
    <w:rsid w:val="00182107"/>
    <w:rsid w:val="001B16CA"/>
    <w:rsid w:val="001C0F43"/>
    <w:rsid w:val="002229ED"/>
    <w:rsid w:val="00237AF8"/>
    <w:rsid w:val="00255172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F1118"/>
    <w:rsid w:val="00741FDE"/>
    <w:rsid w:val="00760205"/>
    <w:rsid w:val="00795170"/>
    <w:rsid w:val="007A0103"/>
    <w:rsid w:val="007C5C41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26845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36F67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F473C"/>
    <w:rsid w:val="00C5755F"/>
    <w:rsid w:val="00C62B67"/>
    <w:rsid w:val="00C84E64"/>
    <w:rsid w:val="00C9109A"/>
    <w:rsid w:val="00CB2712"/>
    <w:rsid w:val="00CD5E29"/>
    <w:rsid w:val="00CF6011"/>
    <w:rsid w:val="00D169A4"/>
    <w:rsid w:val="00D25C8E"/>
    <w:rsid w:val="00D26765"/>
    <w:rsid w:val="00D30986"/>
    <w:rsid w:val="00D35E92"/>
    <w:rsid w:val="00D4190C"/>
    <w:rsid w:val="00D611FE"/>
    <w:rsid w:val="00D66811"/>
    <w:rsid w:val="00D906CA"/>
    <w:rsid w:val="00D96AE9"/>
    <w:rsid w:val="00D97FCC"/>
    <w:rsid w:val="00DA20A2"/>
    <w:rsid w:val="00DE21B7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4A4591"/>
    <w:rsid w:val="004D3F8B"/>
    <w:rsid w:val="00623014"/>
    <w:rsid w:val="00741F59"/>
    <w:rsid w:val="00765ADC"/>
    <w:rsid w:val="00826B42"/>
    <w:rsid w:val="008B5DCB"/>
    <w:rsid w:val="008E5B01"/>
    <w:rsid w:val="008E7880"/>
    <w:rsid w:val="008F63FF"/>
    <w:rsid w:val="00946574"/>
    <w:rsid w:val="00961E09"/>
    <w:rsid w:val="00A35317"/>
    <w:rsid w:val="00A54D48"/>
    <w:rsid w:val="00A60F72"/>
    <w:rsid w:val="00A834B9"/>
    <w:rsid w:val="00A92AB8"/>
    <w:rsid w:val="00AC35C0"/>
    <w:rsid w:val="00B04C88"/>
    <w:rsid w:val="00B62836"/>
    <w:rsid w:val="00CF76E1"/>
    <w:rsid w:val="00D63448"/>
    <w:rsid w:val="00DC73A7"/>
    <w:rsid w:val="00DF70CC"/>
    <w:rsid w:val="00E5017C"/>
    <w:rsid w:val="00EA4B9F"/>
    <w:rsid w:val="00EB7224"/>
    <w:rsid w:val="00E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74D1A-432E-4AD5-A32F-D62CAE35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SANDRO AUGUSTO SILVA FERREIRA</cp:lastModifiedBy>
  <cp:revision>2</cp:revision>
  <cp:lastPrinted>2018-01-09T18:34:00Z</cp:lastPrinted>
  <dcterms:created xsi:type="dcterms:W3CDTF">2019-09-17T12:20:00Z</dcterms:created>
  <dcterms:modified xsi:type="dcterms:W3CDTF">2019-09-17T12:20:00Z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