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="Times New Roman" w:cs="Times New Roman"/>
          <w:b/>
          <w:color w:val="0D0D0D" w:themeColor="text1" w:themeTint="F2"/>
          <w:kern w:val="28"/>
          <w:sz w:val="24"/>
          <w:szCs w:val="24"/>
          <w:lang w:val="pt-BR" w:eastAsia="ja-JP"/>
        </w:rPr>
        <w:id w:val="1377660444"/>
        <w:placeholder>
          <w:docPart w:val="97FC3B2287E846868867171F10124B72"/>
        </w:placeholder>
      </w:sdtPr>
      <w:sdtEndPr>
        <w:rPr>
          <w:color w:val="auto"/>
        </w:rPr>
      </w:sdtEndPr>
      <w:sdtContent>
        <w:sdt>
          <w:sdtPr>
            <w:rPr>
              <w:rFonts w:eastAsia="Times New Roman" w:cs="Times New Roman"/>
              <w:b/>
              <w:color w:val="0D0D0D" w:themeColor="text1" w:themeTint="F2"/>
              <w:kern w:val="28"/>
              <w:sz w:val="24"/>
              <w:szCs w:val="24"/>
              <w:lang w:val="pt-BR" w:eastAsia="ja-JP"/>
            </w:rPr>
            <w:id w:val="-1101104423"/>
            <w:placeholder>
              <w:docPart w:val="FCA99741ACDA48DF862A28DD26207A94"/>
            </w:placeholder>
          </w:sdtPr>
          <w:sdtEndPr/>
          <w:sdtContent>
            <w:p w14:paraId="0AE4E6E2" w14:textId="77777777" w:rsidR="00C77221" w:rsidRDefault="00C77221" w:rsidP="00C77221">
              <w:pPr>
                <w:pBdr>
                  <w:bottom w:val="single" w:sz="12" w:space="0" w:color="141414"/>
                </w:pBdr>
                <w:spacing w:line="240" w:lineRule="auto"/>
                <w:contextualSpacing/>
                <w:jc w:val="center"/>
                <w:rPr>
                  <w:rFonts w:eastAsia="Times New Roman" w:cs="Times New Roman"/>
                  <w:b/>
                  <w:color w:val="0D0D0D" w:themeColor="text1" w:themeTint="F2"/>
                  <w:kern w:val="28"/>
                  <w:sz w:val="24"/>
                  <w:szCs w:val="24"/>
                  <w:lang w:val="pt-BR" w:eastAsia="ja-JP"/>
                </w:rPr>
              </w:pPr>
            </w:p>
            <w:p w14:paraId="402BA4A2" w14:textId="77777777" w:rsidR="00C77221" w:rsidRDefault="00C77221" w:rsidP="00C77221">
              <w:pPr>
                <w:pBdr>
                  <w:bottom w:val="single" w:sz="12" w:space="0" w:color="141414"/>
                </w:pBdr>
                <w:spacing w:line="240" w:lineRule="auto"/>
                <w:contextualSpacing/>
                <w:jc w:val="center"/>
                <w:rPr>
                  <w:rFonts w:eastAsia="Times New Roman" w:cs="Times New Roman"/>
                  <w:b/>
                  <w:color w:val="0D0D0D" w:themeColor="text1" w:themeTint="F2"/>
                  <w:kern w:val="28"/>
                  <w:sz w:val="28"/>
                  <w:szCs w:val="28"/>
                  <w:lang w:val="pt-BR" w:eastAsia="ja-JP"/>
                </w:rPr>
              </w:pPr>
              <w:r>
                <w:rPr>
                  <w:rFonts w:eastAsia="Times New Roman" w:cs="Times New Roman"/>
                  <w:b/>
                  <w:color w:val="0D0D0D" w:themeColor="text1" w:themeTint="F2"/>
                  <w:kern w:val="28"/>
                  <w:sz w:val="28"/>
                  <w:szCs w:val="28"/>
                  <w:lang w:val="pt-BR" w:eastAsia="ja-JP"/>
                </w:rPr>
                <w:t>CARTA DE APRESENTAÇÃO PARA ESTÁGIO SUPERVISIONADO DAS LICENCIATURAS</w:t>
              </w:r>
            </w:p>
            <w:p w14:paraId="52550E6A" w14:textId="4C06E929" w:rsidR="002F4E12" w:rsidRPr="00C77221" w:rsidRDefault="00EE0803" w:rsidP="00C77221">
              <w:pPr>
                <w:pBdr>
                  <w:bottom w:val="single" w:sz="12" w:space="0" w:color="141414"/>
                </w:pBdr>
                <w:spacing w:line="240" w:lineRule="auto"/>
                <w:contextualSpacing/>
                <w:jc w:val="center"/>
                <w:rPr>
                  <w:rFonts w:eastAsia="Times New Roman" w:cs="Times New Roman"/>
                  <w:b/>
                  <w:color w:val="0D0D0D" w:themeColor="text1" w:themeTint="F2"/>
                  <w:kern w:val="28"/>
                  <w:sz w:val="28"/>
                  <w:szCs w:val="28"/>
                  <w:lang w:val="pt-BR" w:eastAsia="ja-JP"/>
                </w:rPr>
              </w:pPr>
            </w:p>
          </w:sdtContent>
        </w:sdt>
      </w:sdtContent>
    </w:sdt>
    <w:p w14:paraId="0443201B" w14:textId="1E33589E" w:rsidR="00C23FB6" w:rsidRDefault="00C23FB6" w:rsidP="00454545">
      <w:pPr>
        <w:spacing w:after="0" w:line="240" w:lineRule="auto"/>
        <w:rPr>
          <w:rFonts w:cs="Arial"/>
          <w:color w:val="000000" w:themeColor="text1"/>
          <w:sz w:val="10"/>
          <w:lang w:val="pt-BR"/>
        </w:rPr>
      </w:pPr>
    </w:p>
    <w:p w14:paraId="5F423DFA" w14:textId="0B509875" w:rsidR="00C23FB6" w:rsidRDefault="00C23FB6" w:rsidP="00454545">
      <w:pPr>
        <w:spacing w:after="0" w:line="240" w:lineRule="auto"/>
        <w:rPr>
          <w:rFonts w:cs="Arial"/>
          <w:color w:val="000000" w:themeColor="text1"/>
          <w:sz w:val="10"/>
          <w:lang w:val="pt-BR"/>
        </w:rPr>
      </w:pPr>
    </w:p>
    <w:p w14:paraId="3EF8D8A1" w14:textId="77777777" w:rsidR="00C23FB6" w:rsidRDefault="00C23FB6" w:rsidP="00C23FB6">
      <w:pPr>
        <w:jc w:val="center"/>
        <w:rPr>
          <w:rFonts w:ascii="Georgia" w:hAnsi="Georgia"/>
          <w:b/>
          <w:bCs/>
        </w:rPr>
      </w:pPr>
    </w:p>
    <w:p w14:paraId="6B9B673C" w14:textId="10AED37E" w:rsidR="00C23FB6" w:rsidRPr="00C77221" w:rsidRDefault="00C23FB6" w:rsidP="00C23FB6">
      <w:pPr>
        <w:rPr>
          <w:rFonts w:ascii="Book Antiqua" w:hAnsi="Book Antiqua"/>
          <w:color w:val="8A8A8A" w:themeColor="accent6"/>
        </w:rPr>
      </w:pPr>
      <w:r w:rsidRPr="00C77221">
        <w:rPr>
          <w:rFonts w:ascii="Book Antiqua" w:hAnsi="Book Antiqua"/>
          <w:color w:val="auto"/>
        </w:rPr>
        <w:t xml:space="preserve">Ao/À </w:t>
      </w:r>
      <w:sdt>
        <w:sdtPr>
          <w:rPr>
            <w:rFonts w:ascii="Book Antiqua" w:hAnsi="Book Antiqua"/>
            <w:color w:val="8A8A8A" w:themeColor="accent6"/>
          </w:rPr>
          <w:id w:val="-1304844971"/>
          <w:placeholder>
            <w:docPart w:val="8541829029B44AB6AEF506D3B1C23929"/>
          </w:placeholder>
          <w:showingPlcHdr/>
        </w:sdtPr>
        <w:sdtEndPr/>
        <w:sdtContent>
          <w:r w:rsidRPr="00BA29D8">
            <w:rPr>
              <w:rFonts w:ascii="Book Antiqua" w:hAnsi="Book Antiqua"/>
              <w:color w:val="8A8A8A" w:themeColor="accent6"/>
            </w:rPr>
            <w:t>[nome]</w:t>
          </w:r>
        </w:sdtContent>
      </w:sdt>
    </w:p>
    <w:p w14:paraId="43D46554" w14:textId="3A5A63C2" w:rsidR="00C23FB6" w:rsidRPr="00C77221" w:rsidRDefault="00C23FB6" w:rsidP="00C23FB6">
      <w:pPr>
        <w:rPr>
          <w:rFonts w:ascii="Book Antiqua" w:hAnsi="Book Antiqua"/>
          <w:color w:val="8A8A8A" w:themeColor="accent6"/>
        </w:rPr>
      </w:pPr>
      <w:r w:rsidRPr="00C77221">
        <w:rPr>
          <w:rFonts w:ascii="Book Antiqua" w:hAnsi="Book Antiqua"/>
          <w:color w:val="auto"/>
        </w:rPr>
        <w:t xml:space="preserve">Diretor/a da  </w:t>
      </w:r>
      <w:sdt>
        <w:sdtPr>
          <w:rPr>
            <w:rFonts w:ascii="Book Antiqua" w:hAnsi="Book Antiqua"/>
            <w:color w:val="8A8A8A" w:themeColor="accent6"/>
          </w:rPr>
          <w:id w:val="934936307"/>
          <w:placeholder>
            <w:docPart w:val="4B38092DDB6040BD99596D1A8C01D9B0"/>
          </w:placeholder>
        </w:sdtPr>
        <w:sdtEndPr/>
        <w:sdtContent>
          <w:r w:rsidRPr="00BA29D8">
            <w:rPr>
              <w:rFonts w:ascii="Book Antiqua" w:hAnsi="Book Antiqua"/>
              <w:color w:val="8A8A8A" w:themeColor="accent6"/>
            </w:rPr>
            <w:t xml:space="preserve">[nome da </w:t>
          </w:r>
          <w:r w:rsidR="00C77221" w:rsidRPr="00BA29D8">
            <w:rPr>
              <w:rFonts w:ascii="Book Antiqua" w:hAnsi="Book Antiqua"/>
              <w:color w:val="8A8A8A" w:themeColor="accent6"/>
            </w:rPr>
            <w:t>U</w:t>
          </w:r>
          <w:r w:rsidRPr="00BA29D8">
            <w:rPr>
              <w:rFonts w:ascii="Book Antiqua" w:hAnsi="Book Antiqua"/>
              <w:color w:val="8A8A8A" w:themeColor="accent6"/>
            </w:rPr>
            <w:t>nidade</w:t>
          </w:r>
          <w:r w:rsidR="00C77221" w:rsidRPr="00BA29D8">
            <w:rPr>
              <w:rFonts w:ascii="Book Antiqua" w:hAnsi="Book Antiqua"/>
              <w:color w:val="8A8A8A" w:themeColor="accent6"/>
            </w:rPr>
            <w:t xml:space="preserve"> Concedente</w:t>
          </w:r>
          <w:r w:rsidRPr="00BA29D8">
            <w:rPr>
              <w:rFonts w:ascii="Book Antiqua" w:hAnsi="Book Antiqua"/>
              <w:color w:val="8A8A8A" w:themeColor="accent6"/>
            </w:rPr>
            <w:t xml:space="preserve"> ]</w:t>
          </w:r>
        </w:sdtContent>
      </w:sdt>
    </w:p>
    <w:p w14:paraId="46401D29" w14:textId="77777777" w:rsidR="00C23FB6" w:rsidRPr="00C77221" w:rsidRDefault="00C23FB6" w:rsidP="00C23FB6">
      <w:pPr>
        <w:rPr>
          <w:rFonts w:ascii="Book Antiqua" w:hAnsi="Book Antiqua"/>
          <w:color w:val="8A8A8A" w:themeColor="accent6"/>
        </w:rPr>
      </w:pPr>
    </w:p>
    <w:p w14:paraId="24AB78FA" w14:textId="77777777" w:rsidR="00C23FB6" w:rsidRPr="00BA29D8" w:rsidRDefault="00EE0803" w:rsidP="00C23FB6">
      <w:pPr>
        <w:jc w:val="right"/>
        <w:rPr>
          <w:rFonts w:ascii="Book Antiqua" w:hAnsi="Book Antiqua"/>
          <w:color w:val="8A8A8A" w:themeColor="accent6"/>
        </w:rPr>
      </w:pPr>
      <w:sdt>
        <w:sdtPr>
          <w:rPr>
            <w:rFonts w:ascii="Book Antiqua" w:hAnsi="Book Antiqua"/>
            <w:color w:val="8A8A8A" w:themeColor="accent6"/>
          </w:rPr>
          <w:id w:val="-215589735"/>
          <w:placeholder>
            <w:docPart w:val="D021FAE6629E42B9AE9632EF9BA904E3"/>
          </w:placeholder>
        </w:sdtPr>
        <w:sdtEndPr/>
        <w:sdtContent>
          <w:r w:rsidR="00C23FB6" w:rsidRPr="00BA29D8">
            <w:rPr>
              <w:rFonts w:ascii="Book Antiqua" w:hAnsi="Book Antiqua"/>
              <w:color w:val="8A8A8A" w:themeColor="accent6"/>
            </w:rPr>
            <w:t>[cidade, xx/xx/xxxx]</w:t>
          </w:r>
        </w:sdtContent>
      </w:sdt>
    </w:p>
    <w:p w14:paraId="614CC272" w14:textId="77777777" w:rsidR="00C23FB6" w:rsidRDefault="00C23FB6" w:rsidP="00C23FB6">
      <w:pPr>
        <w:rPr>
          <w:rFonts w:ascii="Georgia" w:hAnsi="Georgia"/>
          <w:color w:val="auto"/>
        </w:rPr>
      </w:pPr>
    </w:p>
    <w:p w14:paraId="58CC6F05" w14:textId="2A6E77BD" w:rsidR="00C23FB6" w:rsidRPr="00C77221" w:rsidRDefault="00C23FB6" w:rsidP="00C77221">
      <w:pPr>
        <w:jc w:val="both"/>
        <w:rPr>
          <w:rFonts w:ascii="Book Antiqua" w:hAnsi="Book Antiqua"/>
          <w:color w:val="002060"/>
        </w:rPr>
      </w:pPr>
      <w:r w:rsidRPr="00C77221">
        <w:rPr>
          <w:rFonts w:ascii="Book Antiqua" w:hAnsi="Book Antiqua"/>
          <w:color w:val="auto"/>
        </w:rPr>
        <w:t xml:space="preserve">Encaminho à V. Sa. o/a estudante </w:t>
      </w:r>
      <w:sdt>
        <w:sdtPr>
          <w:rPr>
            <w:rFonts w:ascii="Book Antiqua" w:hAnsi="Book Antiqua"/>
            <w:color w:val="002060"/>
          </w:rPr>
          <w:id w:val="856156341"/>
          <w:placeholder>
            <w:docPart w:val="AF2497C9F69B4354B7CD86F670A6B7FC"/>
          </w:placeholder>
        </w:sdtPr>
        <w:sdtEndPr/>
        <w:sdtContent>
          <w:r w:rsidRPr="00BA29D8">
            <w:rPr>
              <w:rFonts w:ascii="Book Antiqua" w:hAnsi="Book Antiqua"/>
              <w:color w:val="8A8A8A" w:themeColor="accent6"/>
            </w:rPr>
            <w:t>[NOME DO/A ESTUDANTE]</w:t>
          </w:r>
        </w:sdtContent>
      </w:sdt>
      <w:r w:rsidRPr="00C77221">
        <w:rPr>
          <w:rFonts w:ascii="Book Antiqua" w:hAnsi="Book Antiqua"/>
          <w:color w:val="002060"/>
        </w:rPr>
        <w:t xml:space="preserve">, </w:t>
      </w:r>
      <w:r w:rsidRPr="00C77221">
        <w:rPr>
          <w:rFonts w:ascii="Book Antiqua" w:hAnsi="Book Antiqua"/>
          <w:color w:val="auto"/>
        </w:rPr>
        <w:t xml:space="preserve">regularmente matriculado/a sob o n. </w:t>
      </w:r>
      <w:sdt>
        <w:sdtPr>
          <w:rPr>
            <w:rFonts w:ascii="Book Antiqua" w:hAnsi="Book Antiqua"/>
            <w:color w:val="8A8A8A" w:themeColor="accent6"/>
          </w:rPr>
          <w:id w:val="-1669005290"/>
          <w:placeholder>
            <w:docPart w:val="C69038BC51074CE2B1662ADCB00B46C2"/>
          </w:placeholder>
        </w:sdtPr>
        <w:sdtEndPr/>
        <w:sdtContent>
          <w:r w:rsidRPr="00BA29D8">
            <w:rPr>
              <w:rFonts w:ascii="Book Antiqua" w:hAnsi="Book Antiqua"/>
              <w:color w:val="8A8A8A" w:themeColor="accent6"/>
            </w:rPr>
            <w:t>[número de matrícula]</w:t>
          </w:r>
        </w:sdtContent>
      </w:sdt>
      <w:r w:rsidRPr="00C77221">
        <w:rPr>
          <w:rFonts w:ascii="Book Antiqua" w:hAnsi="Book Antiqua"/>
          <w:color w:val="002060"/>
        </w:rPr>
        <w:t xml:space="preserve"> </w:t>
      </w:r>
      <w:r w:rsidRPr="00C77221">
        <w:rPr>
          <w:rFonts w:ascii="Book Antiqua" w:hAnsi="Book Antiqua"/>
          <w:color w:val="auto"/>
        </w:rPr>
        <w:t xml:space="preserve">que deverá realizar estágio supervisionado conforme previsão no Plano de Atividades (em anexo) como parte das atividades obrigatórias do componente curricular </w:t>
      </w:r>
      <w:r w:rsidRPr="00C77221">
        <w:rPr>
          <w:rFonts w:ascii="Book Antiqua" w:hAnsi="Book Antiqua"/>
          <w:b/>
          <w:bCs/>
          <w:color w:val="auto"/>
        </w:rPr>
        <w:t xml:space="preserve">ESTÁGIO SUPERVISIONADO </w:t>
      </w:r>
      <w:sdt>
        <w:sdtPr>
          <w:rPr>
            <w:rFonts w:ascii="Book Antiqua" w:hAnsi="Book Antiqua"/>
            <w:color w:val="8A8A8A" w:themeColor="accent6"/>
          </w:rPr>
          <w:id w:val="-1541889653"/>
          <w:placeholder>
            <w:docPart w:val="81A6E59FA8594FB68E1AD66A1F8DBF48"/>
          </w:placeholder>
        </w:sdtPr>
        <w:sdtEndPr/>
        <w:sdtContent>
          <w:r w:rsidRPr="00BA29D8">
            <w:rPr>
              <w:rFonts w:ascii="Book Antiqua" w:hAnsi="Book Antiqua"/>
              <w:color w:val="8A8A8A" w:themeColor="accent6"/>
            </w:rPr>
            <w:t>[</w:t>
          </w:r>
          <w:r w:rsidR="00C77221" w:rsidRPr="00BA29D8">
            <w:rPr>
              <w:rFonts w:ascii="Book Antiqua" w:hAnsi="Book Antiqua"/>
              <w:color w:val="8A8A8A" w:themeColor="accent6"/>
            </w:rPr>
            <w:t xml:space="preserve">indicar a </w:t>
          </w:r>
          <w:r w:rsidRPr="00BA29D8">
            <w:rPr>
              <w:rFonts w:ascii="Book Antiqua" w:hAnsi="Book Antiqua"/>
              <w:color w:val="8A8A8A" w:themeColor="accent6"/>
            </w:rPr>
            <w:t>etapa do estágio – I a VII]</w:t>
          </w:r>
        </w:sdtContent>
      </w:sdt>
      <w:r w:rsidRPr="00C77221">
        <w:rPr>
          <w:rFonts w:ascii="Book Antiqua" w:hAnsi="Book Antiqua"/>
          <w:color w:val="002060"/>
        </w:rPr>
        <w:t xml:space="preserve"> </w:t>
      </w:r>
      <w:r w:rsidRPr="00C77221">
        <w:rPr>
          <w:rFonts w:ascii="Book Antiqua" w:hAnsi="Book Antiqua"/>
          <w:color w:val="auto"/>
        </w:rPr>
        <w:t xml:space="preserve">do curso </w:t>
      </w:r>
      <w:sdt>
        <w:sdtPr>
          <w:rPr>
            <w:rFonts w:ascii="Book Antiqua" w:hAnsi="Book Antiqua"/>
            <w:color w:val="8A8A8A" w:themeColor="accent6"/>
          </w:rPr>
          <w:id w:val="1427686715"/>
          <w:placeholder>
            <w:docPart w:val="4A4AC6F7BFA94EA2BAB405FBAFAB5EAC"/>
          </w:placeholder>
        </w:sdtPr>
        <w:sdtEndPr/>
        <w:sdtContent>
          <w:r w:rsidRPr="00BA29D8">
            <w:rPr>
              <w:rFonts w:ascii="Book Antiqua" w:hAnsi="Book Antiqua"/>
              <w:color w:val="8A8A8A" w:themeColor="accent6"/>
            </w:rPr>
            <w:t>[nome do curso em que está matriculado/a]</w:t>
          </w:r>
        </w:sdtContent>
      </w:sdt>
      <w:r w:rsidRPr="00C77221">
        <w:rPr>
          <w:rFonts w:ascii="Book Antiqua" w:hAnsi="Book Antiqua"/>
          <w:color w:val="002060"/>
        </w:rPr>
        <w:t>.</w:t>
      </w:r>
    </w:p>
    <w:p w14:paraId="35CC0A54" w14:textId="77777777" w:rsidR="00C23FB6" w:rsidRPr="00C77221" w:rsidRDefault="00C23FB6" w:rsidP="00C77221">
      <w:pPr>
        <w:jc w:val="both"/>
        <w:rPr>
          <w:rFonts w:ascii="Book Antiqua" w:hAnsi="Book Antiqua"/>
          <w:color w:val="auto"/>
        </w:rPr>
      </w:pPr>
      <w:r w:rsidRPr="00C77221">
        <w:rPr>
          <w:rFonts w:ascii="Book Antiqua" w:hAnsi="Book Antiqua"/>
          <w:color w:val="auto"/>
        </w:rPr>
        <w:t>Solicito que seja feito o controle de frequência do/a estagiário/a, que deverá trazer a folha de frequência comprobatória do cumprimento da carga horária de estágio devidamente assinada.</w:t>
      </w:r>
    </w:p>
    <w:p w14:paraId="6FB5077D" w14:textId="77777777" w:rsidR="00C23FB6" w:rsidRPr="00C77221" w:rsidRDefault="00C23FB6" w:rsidP="00C23FB6">
      <w:pPr>
        <w:rPr>
          <w:rFonts w:ascii="Book Antiqua" w:hAnsi="Book Antiqua"/>
          <w:color w:val="auto"/>
        </w:rPr>
      </w:pPr>
    </w:p>
    <w:p w14:paraId="0EED317C" w14:textId="77777777" w:rsidR="00C23FB6" w:rsidRPr="00C77221" w:rsidRDefault="00C23FB6" w:rsidP="00C23FB6">
      <w:pPr>
        <w:rPr>
          <w:rFonts w:ascii="Book Antiqua" w:hAnsi="Book Antiqua"/>
          <w:color w:val="auto"/>
        </w:rPr>
      </w:pPr>
      <w:r w:rsidRPr="00C77221">
        <w:rPr>
          <w:rFonts w:ascii="Book Antiqua" w:hAnsi="Book Antiqua"/>
          <w:color w:val="auto"/>
        </w:rPr>
        <w:t>Atenciosamente,</w:t>
      </w:r>
    </w:p>
    <w:p w14:paraId="3C902B41" w14:textId="77777777" w:rsidR="00C23FB6" w:rsidRDefault="00C23FB6" w:rsidP="00C23FB6">
      <w:pPr>
        <w:rPr>
          <w:rFonts w:ascii="Georgia" w:hAnsi="Georgia"/>
          <w:color w:val="auto"/>
        </w:rPr>
      </w:pPr>
    </w:p>
    <w:p w14:paraId="01D821DA" w14:textId="77777777" w:rsidR="00C23FB6" w:rsidRPr="00C77221" w:rsidRDefault="00C23FB6" w:rsidP="00C23FB6">
      <w:pPr>
        <w:rPr>
          <w:rFonts w:ascii="Book Antiqua" w:hAnsi="Book Antiqua"/>
          <w:color w:val="auto"/>
        </w:rPr>
      </w:pPr>
    </w:p>
    <w:p w14:paraId="5B975560" w14:textId="77777777" w:rsidR="00C23FB6" w:rsidRPr="00C77221" w:rsidRDefault="00C23FB6" w:rsidP="00C23FB6">
      <w:pPr>
        <w:jc w:val="center"/>
        <w:rPr>
          <w:rFonts w:ascii="Book Antiqua" w:hAnsi="Book Antiqua"/>
          <w:color w:val="auto"/>
        </w:rPr>
      </w:pPr>
      <w:r w:rsidRPr="00C77221">
        <w:rPr>
          <w:rFonts w:ascii="Book Antiqua" w:hAnsi="Book Antiqua"/>
          <w:color w:val="auto"/>
        </w:rPr>
        <w:t>_________________________________________</w:t>
      </w:r>
    </w:p>
    <w:p w14:paraId="57B33205" w14:textId="77777777" w:rsidR="00C23FB6" w:rsidRPr="00C77221" w:rsidRDefault="00EE0803" w:rsidP="00C23FB6">
      <w:pPr>
        <w:jc w:val="center"/>
        <w:rPr>
          <w:rFonts w:ascii="Book Antiqua" w:hAnsi="Book Antiqua"/>
          <w:color w:val="002060"/>
        </w:rPr>
      </w:pPr>
      <w:sdt>
        <w:sdtPr>
          <w:rPr>
            <w:rFonts w:ascii="Book Antiqua" w:hAnsi="Book Antiqua"/>
            <w:color w:val="8A8A8A" w:themeColor="accent6"/>
          </w:rPr>
          <w:id w:val="766279750"/>
          <w:placeholder>
            <w:docPart w:val="2EB510E4E25748689879437CA2C9B77F"/>
          </w:placeholder>
        </w:sdtPr>
        <w:sdtEndPr/>
        <w:sdtContent>
          <w:r w:rsidR="00C23FB6" w:rsidRPr="00BA29D8">
            <w:rPr>
              <w:rFonts w:ascii="Book Antiqua" w:hAnsi="Book Antiqua"/>
              <w:color w:val="8A8A8A" w:themeColor="accent6"/>
            </w:rPr>
            <w:t>[nome do/a coordenador/a de curso]</w:t>
          </w:r>
        </w:sdtContent>
      </w:sdt>
    </w:p>
    <w:p w14:paraId="1092DB1C" w14:textId="77777777" w:rsidR="00C23FB6" w:rsidRPr="00C77221" w:rsidRDefault="00EE0803" w:rsidP="00C23FB6">
      <w:pPr>
        <w:jc w:val="center"/>
        <w:rPr>
          <w:rFonts w:ascii="Book Antiqua" w:hAnsi="Book Antiqua"/>
          <w:color w:val="002060"/>
        </w:rPr>
      </w:pPr>
      <w:sdt>
        <w:sdtPr>
          <w:rPr>
            <w:rFonts w:ascii="Book Antiqua" w:hAnsi="Book Antiqua"/>
            <w:color w:val="8A8A8A" w:themeColor="accent6"/>
          </w:rPr>
          <w:id w:val="-1747027893"/>
          <w:placeholder>
            <w:docPart w:val="211C1E7C7E32494AA9F3B6F984F1BF68"/>
          </w:placeholder>
        </w:sdtPr>
        <w:sdtEndPr/>
        <w:sdtContent>
          <w:r w:rsidR="00C23FB6" w:rsidRPr="00BA29D8">
            <w:rPr>
              <w:rFonts w:ascii="Book Antiqua" w:hAnsi="Book Antiqua"/>
              <w:color w:val="8A8A8A" w:themeColor="accent6"/>
            </w:rPr>
            <w:t>[nome do curso]</w:t>
          </w:r>
        </w:sdtContent>
      </w:sdt>
    </w:p>
    <w:p w14:paraId="2DF584EA" w14:textId="77777777" w:rsidR="00C23FB6" w:rsidRPr="00454545" w:rsidRDefault="00C23FB6" w:rsidP="00454545">
      <w:pPr>
        <w:spacing w:after="0" w:line="240" w:lineRule="auto"/>
        <w:rPr>
          <w:rFonts w:cs="Arial"/>
          <w:color w:val="000000" w:themeColor="text1"/>
          <w:sz w:val="10"/>
          <w:lang w:val="pt-BR"/>
        </w:rPr>
      </w:pPr>
    </w:p>
    <w:sectPr w:rsidR="00C23FB6" w:rsidRPr="00454545" w:rsidSect="002B0B2E">
      <w:headerReference w:type="default" r:id="rId11"/>
      <w:footerReference w:type="default" r:id="rId12"/>
      <w:footerReference w:type="first" r:id="rId13"/>
      <w:pgSz w:w="11906" w:h="16838" w:code="9"/>
      <w:pgMar w:top="1440" w:right="1080" w:bottom="851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32C14" w14:textId="77777777" w:rsidR="00EE0803" w:rsidRDefault="00EE0803">
      <w:pPr>
        <w:spacing w:after="0" w:line="240" w:lineRule="auto"/>
      </w:pPr>
      <w:r>
        <w:separator/>
      </w:r>
    </w:p>
  </w:endnote>
  <w:endnote w:type="continuationSeparator" w:id="0">
    <w:p w14:paraId="10C55A6B" w14:textId="77777777" w:rsidR="00EE0803" w:rsidRDefault="00EE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BEF00" w14:textId="77777777" w:rsidR="00454545" w:rsidRDefault="004545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392"/>
      <w:gridCol w:w="7941"/>
      <w:gridCol w:w="195"/>
      <w:gridCol w:w="138"/>
      <w:gridCol w:w="1080"/>
    </w:tblGrid>
    <w:tr w:rsidR="00DC15F7" w14:paraId="45FB0818" w14:textId="77777777" w:rsidTr="00F45420">
      <w:trPr>
        <w:trHeight w:hRule="exact" w:val="288"/>
      </w:trPr>
      <w:tc>
        <w:tcPr>
          <w:tcW w:w="201" w:type="pct"/>
          <w:shd w:val="clear" w:color="auto" w:fill="EEECE1" w:themeFill="background2"/>
          <w:vAlign w:val="center"/>
        </w:tcPr>
        <w:p w14:paraId="049F31CB" w14:textId="77777777" w:rsidR="00DC15F7" w:rsidRDefault="00DC15F7" w:rsidP="006515E8"/>
      </w:tc>
      <w:tc>
        <w:tcPr>
          <w:tcW w:w="4074" w:type="pct"/>
          <w:shd w:val="clear" w:color="auto" w:fill="EEECE1" w:themeFill="background2"/>
          <w:vAlign w:val="center"/>
        </w:tcPr>
        <w:p w14:paraId="53128261" w14:textId="77777777" w:rsidR="00DC15F7" w:rsidRDefault="00DC15F7" w:rsidP="006515E8"/>
      </w:tc>
      <w:tc>
        <w:tcPr>
          <w:tcW w:w="100" w:type="pct"/>
          <w:shd w:val="clear" w:color="auto" w:fill="16253D" w:themeFill="accent1"/>
          <w:vAlign w:val="center"/>
        </w:tcPr>
        <w:p w14:paraId="62486C05" w14:textId="77777777" w:rsidR="00DC15F7" w:rsidRDefault="00DC15F7" w:rsidP="006515E8"/>
      </w:tc>
      <w:tc>
        <w:tcPr>
          <w:tcW w:w="71" w:type="pct"/>
          <w:shd w:val="clear" w:color="auto" w:fill="002C54" w:themeFill="accent2"/>
          <w:vAlign w:val="center"/>
        </w:tcPr>
        <w:p w14:paraId="4101652C" w14:textId="77777777" w:rsidR="00DC15F7" w:rsidRDefault="00DC15F7" w:rsidP="006515E8"/>
      </w:tc>
      <w:tc>
        <w:tcPr>
          <w:tcW w:w="554" w:type="pct"/>
          <w:shd w:val="clear" w:color="auto" w:fill="EFB509" w:themeFill="accent3"/>
          <w:vAlign w:val="center"/>
        </w:tcPr>
        <w:p w14:paraId="4B99056E" w14:textId="77777777" w:rsidR="00DC15F7" w:rsidRDefault="00DC15F7" w:rsidP="006515E8"/>
      </w:tc>
    </w:tr>
  </w:tbl>
  <w:p w14:paraId="1299C43A" w14:textId="77777777" w:rsidR="00DC15F7" w:rsidRDefault="00DC15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75D27" w14:textId="77777777" w:rsidR="00EE0803" w:rsidRDefault="00EE0803">
      <w:pPr>
        <w:spacing w:after="0" w:line="240" w:lineRule="auto"/>
      </w:pPr>
      <w:r>
        <w:separator/>
      </w:r>
    </w:p>
  </w:footnote>
  <w:footnote w:type="continuationSeparator" w:id="0">
    <w:p w14:paraId="168C7A68" w14:textId="77777777" w:rsidR="00EE0803" w:rsidRDefault="00EE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deGrade1Clar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layout"/>
    </w:tblPr>
    <w:tblGrid>
      <w:gridCol w:w="1417"/>
      <w:gridCol w:w="8329"/>
    </w:tblGrid>
    <w:tr w:rsidR="00DC15F7" w:rsidRPr="003D0FBD" w14:paraId="49A458CD" w14:textId="77777777" w:rsidTr="0060304E">
      <w:trPr>
        <w:trHeight w:val="1273"/>
        <w:tblHeader/>
      </w:trPr>
      <w:tc>
        <w:tcPr>
          <w:tcW w:w="727" w:type="pct"/>
          <w:tcBorders>
            <w:right w:val="double" w:sz="4" w:space="0" w:color="002C54" w:themeColor="accent2"/>
          </w:tcBorders>
          <w:shd w:val="clear" w:color="auto" w:fill="FFFFFF" w:themeFill="background1"/>
        </w:tcPr>
        <w:p w14:paraId="3461D779" w14:textId="77777777" w:rsidR="00DC15F7" w:rsidRPr="00EB7EAB" w:rsidRDefault="00DC15F7" w:rsidP="0060304E">
          <w:pPr>
            <w:pStyle w:val="Endereodoremetente"/>
            <w:spacing w:line="240" w:lineRule="auto"/>
            <w:rPr>
              <w:color w:val="404040" w:themeColor="text1" w:themeTint="BF"/>
              <w:lang w:val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0EA2424A" wp14:editId="07777777">
                <wp:extent cx="767715" cy="84836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848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tcBorders>
            <w:left w:val="double" w:sz="4" w:space="0" w:color="002C54" w:themeColor="accent2"/>
          </w:tcBorders>
          <w:shd w:val="clear" w:color="auto" w:fill="FFFFFF" w:themeFill="background1"/>
          <w:tcMar>
            <w:left w:w="360" w:type="dxa"/>
          </w:tcMar>
          <w:vAlign w:val="center"/>
        </w:tcPr>
        <w:p w14:paraId="02E7066F" w14:textId="77777777" w:rsidR="00DC15F7" w:rsidRPr="00EB7EAB" w:rsidRDefault="00DC15F7" w:rsidP="0060304E">
          <w:pPr>
            <w:pStyle w:val="Endereodoremetente"/>
            <w:spacing w:after="40" w:line="240" w:lineRule="auto"/>
            <w:ind w:left="-76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>MINISTÉRIO DA EDUCAÇÃO</w:t>
          </w:r>
        </w:p>
        <w:sdt>
          <w:sdtPr>
            <w:rPr>
              <w:b/>
              <w:color w:val="404040" w:themeColor="text1" w:themeTint="BF"/>
              <w:lang w:val="pt-BR"/>
            </w:rPr>
            <w:alias w:val="Insira seu nome:"/>
            <w:tag w:val="Insira seu nome:"/>
            <w:id w:val="616109064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15:appearance w15:val="hidden"/>
            <w:text/>
          </w:sdtPr>
          <w:sdtEndPr/>
          <w:sdtContent>
            <w:p w14:paraId="24B10127" w14:textId="77777777" w:rsidR="00DC15F7" w:rsidRPr="00EB7EAB" w:rsidRDefault="00DC15F7" w:rsidP="0060304E">
              <w:pPr>
                <w:pStyle w:val="Ttulo"/>
                <w:spacing w:after="40" w:line="240" w:lineRule="auto"/>
                <w:ind w:left="-76"/>
                <w:rPr>
                  <w:color w:val="404040" w:themeColor="text1" w:themeTint="BF"/>
                  <w:lang w:val="pt-BR"/>
                </w:rPr>
              </w:pPr>
              <w:r w:rsidRPr="00EB7EAB">
                <w:rPr>
                  <w:b/>
                  <w:color w:val="404040" w:themeColor="text1" w:themeTint="BF"/>
                  <w:lang w:val="pt-BR"/>
                </w:rPr>
                <w:t>UNIVERSIDADE FEDERAL DO SUL DA BAHIA</w:t>
              </w:r>
            </w:p>
          </w:sdtContent>
        </w:sdt>
        <w:p w14:paraId="4D7E030B" w14:textId="77777777" w:rsidR="00DC15F7" w:rsidRPr="00454C6A" w:rsidRDefault="00DC15F7" w:rsidP="0060304E">
          <w:pPr>
            <w:pStyle w:val="Endereodoremetente"/>
            <w:spacing w:after="40" w:line="240" w:lineRule="auto"/>
            <w:ind w:left="-76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 xml:space="preserve">PRÓ-REITORIA DE </w:t>
          </w:r>
          <w:r>
            <w:rPr>
              <w:color w:val="404040" w:themeColor="text1" w:themeTint="BF"/>
              <w:lang w:val="pt-BR"/>
            </w:rPr>
            <w:t>GESTÃO ACADÊMICA</w:t>
          </w:r>
        </w:p>
      </w:tc>
    </w:tr>
  </w:tbl>
  <w:p w14:paraId="3CF2D8B6" w14:textId="77777777" w:rsidR="00DC15F7" w:rsidRDefault="00DC1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C07C3"/>
    <w:multiLevelType w:val="hybridMultilevel"/>
    <w:tmpl w:val="EA74E9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279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EB1A9A"/>
    <w:multiLevelType w:val="hybridMultilevel"/>
    <w:tmpl w:val="2C9CD6F6"/>
    <w:lvl w:ilvl="0" w:tplc="400C5C3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658C"/>
    <w:multiLevelType w:val="multilevel"/>
    <w:tmpl w:val="0FEA0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BB78B7"/>
    <w:multiLevelType w:val="hybridMultilevel"/>
    <w:tmpl w:val="44DE4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028B7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6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9850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617A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2816"/>
    <w:multiLevelType w:val="hybridMultilevel"/>
    <w:tmpl w:val="B5F05A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9"/>
  </w:num>
  <w:num w:numId="13">
    <w:abstractNumId w:val="18"/>
  </w:num>
  <w:num w:numId="14">
    <w:abstractNumId w:val="21"/>
  </w:num>
  <w:num w:numId="15">
    <w:abstractNumId w:val="17"/>
  </w:num>
  <w:num w:numId="16">
    <w:abstractNumId w:val="14"/>
  </w:num>
  <w:num w:numId="17">
    <w:abstractNumId w:val="12"/>
  </w:num>
  <w:num w:numId="18">
    <w:abstractNumId w:val="16"/>
  </w:num>
  <w:num w:numId="19">
    <w:abstractNumId w:val="15"/>
  </w:num>
  <w:num w:numId="20">
    <w:abstractNumId w:val="11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87"/>
    <w:rsid w:val="00000A9D"/>
    <w:rsid w:val="00023961"/>
    <w:rsid w:val="00057A33"/>
    <w:rsid w:val="0008651E"/>
    <w:rsid w:val="000A488A"/>
    <w:rsid w:val="000A52EC"/>
    <w:rsid w:val="000B76FA"/>
    <w:rsid w:val="000C67C2"/>
    <w:rsid w:val="000D0599"/>
    <w:rsid w:val="000D2C4D"/>
    <w:rsid w:val="000E54B9"/>
    <w:rsid w:val="00101C9D"/>
    <w:rsid w:val="001060B5"/>
    <w:rsid w:val="00115A11"/>
    <w:rsid w:val="0011676B"/>
    <w:rsid w:val="001272E0"/>
    <w:rsid w:val="00135C5E"/>
    <w:rsid w:val="0014174F"/>
    <w:rsid w:val="00156EF1"/>
    <w:rsid w:val="001A4BB7"/>
    <w:rsid w:val="001A5525"/>
    <w:rsid w:val="001B16CA"/>
    <w:rsid w:val="001C0EC0"/>
    <w:rsid w:val="001E5052"/>
    <w:rsid w:val="0021442C"/>
    <w:rsid w:val="002229ED"/>
    <w:rsid w:val="002877A3"/>
    <w:rsid w:val="002B0B2E"/>
    <w:rsid w:val="002C2563"/>
    <w:rsid w:val="002D381A"/>
    <w:rsid w:val="002E3215"/>
    <w:rsid w:val="002E682F"/>
    <w:rsid w:val="002F4E12"/>
    <w:rsid w:val="002F52AB"/>
    <w:rsid w:val="00304D06"/>
    <w:rsid w:val="00325219"/>
    <w:rsid w:val="003273DD"/>
    <w:rsid w:val="00341A24"/>
    <w:rsid w:val="00343FBB"/>
    <w:rsid w:val="003511F2"/>
    <w:rsid w:val="00360FD0"/>
    <w:rsid w:val="0037096C"/>
    <w:rsid w:val="003D0FBD"/>
    <w:rsid w:val="003E4856"/>
    <w:rsid w:val="003F654F"/>
    <w:rsid w:val="003F737D"/>
    <w:rsid w:val="003F7A89"/>
    <w:rsid w:val="00401E15"/>
    <w:rsid w:val="00414B20"/>
    <w:rsid w:val="00427B94"/>
    <w:rsid w:val="00442B6E"/>
    <w:rsid w:val="00454545"/>
    <w:rsid w:val="00454C6A"/>
    <w:rsid w:val="0046587D"/>
    <w:rsid w:val="00467BCA"/>
    <w:rsid w:val="00473EAD"/>
    <w:rsid w:val="00480808"/>
    <w:rsid w:val="00490087"/>
    <w:rsid w:val="004B493C"/>
    <w:rsid w:val="004B5284"/>
    <w:rsid w:val="004C7B11"/>
    <w:rsid w:val="004E0714"/>
    <w:rsid w:val="004E13D1"/>
    <w:rsid w:val="004E6833"/>
    <w:rsid w:val="004E739A"/>
    <w:rsid w:val="004F7087"/>
    <w:rsid w:val="00504361"/>
    <w:rsid w:val="005137E2"/>
    <w:rsid w:val="00516315"/>
    <w:rsid w:val="00521894"/>
    <w:rsid w:val="00524B38"/>
    <w:rsid w:val="00530578"/>
    <w:rsid w:val="00565E2F"/>
    <w:rsid w:val="005707C9"/>
    <w:rsid w:val="0057279A"/>
    <w:rsid w:val="005A5882"/>
    <w:rsid w:val="005A6A67"/>
    <w:rsid w:val="005E5E2B"/>
    <w:rsid w:val="005F41CC"/>
    <w:rsid w:val="0060304E"/>
    <w:rsid w:val="00627825"/>
    <w:rsid w:val="006515E8"/>
    <w:rsid w:val="00687B8B"/>
    <w:rsid w:val="006A6E1A"/>
    <w:rsid w:val="006A7593"/>
    <w:rsid w:val="006E042D"/>
    <w:rsid w:val="006E56BF"/>
    <w:rsid w:val="006F1118"/>
    <w:rsid w:val="00715DE7"/>
    <w:rsid w:val="00741FDE"/>
    <w:rsid w:val="00753EEE"/>
    <w:rsid w:val="007801EC"/>
    <w:rsid w:val="00781D9E"/>
    <w:rsid w:val="00782E29"/>
    <w:rsid w:val="00782FD4"/>
    <w:rsid w:val="00785986"/>
    <w:rsid w:val="007C5C41"/>
    <w:rsid w:val="007D1F59"/>
    <w:rsid w:val="008100B6"/>
    <w:rsid w:val="00826CD7"/>
    <w:rsid w:val="0083269A"/>
    <w:rsid w:val="008347EF"/>
    <w:rsid w:val="00863541"/>
    <w:rsid w:val="0089153A"/>
    <w:rsid w:val="00897560"/>
    <w:rsid w:val="008A1F8F"/>
    <w:rsid w:val="008A47DD"/>
    <w:rsid w:val="008C1D55"/>
    <w:rsid w:val="008D667C"/>
    <w:rsid w:val="008D6C51"/>
    <w:rsid w:val="008E6E97"/>
    <w:rsid w:val="008F0E6E"/>
    <w:rsid w:val="008F3E8E"/>
    <w:rsid w:val="00907799"/>
    <w:rsid w:val="00910F07"/>
    <w:rsid w:val="00925F5D"/>
    <w:rsid w:val="00946252"/>
    <w:rsid w:val="00950078"/>
    <w:rsid w:val="00952579"/>
    <w:rsid w:val="00974E05"/>
    <w:rsid w:val="0098300D"/>
    <w:rsid w:val="009879F0"/>
    <w:rsid w:val="009D40FA"/>
    <w:rsid w:val="009D793C"/>
    <w:rsid w:val="009E37DE"/>
    <w:rsid w:val="009F0B81"/>
    <w:rsid w:val="00A04504"/>
    <w:rsid w:val="00A10ABB"/>
    <w:rsid w:val="00A21912"/>
    <w:rsid w:val="00A36F67"/>
    <w:rsid w:val="00A93768"/>
    <w:rsid w:val="00AB1341"/>
    <w:rsid w:val="00AB4529"/>
    <w:rsid w:val="00AE267E"/>
    <w:rsid w:val="00B30F62"/>
    <w:rsid w:val="00B33297"/>
    <w:rsid w:val="00B767BC"/>
    <w:rsid w:val="00B8163C"/>
    <w:rsid w:val="00B9569D"/>
    <w:rsid w:val="00BA29D8"/>
    <w:rsid w:val="00BF473C"/>
    <w:rsid w:val="00C06437"/>
    <w:rsid w:val="00C11C7B"/>
    <w:rsid w:val="00C176D6"/>
    <w:rsid w:val="00C2032E"/>
    <w:rsid w:val="00C23FB6"/>
    <w:rsid w:val="00C30EAE"/>
    <w:rsid w:val="00C34A00"/>
    <w:rsid w:val="00C40BDA"/>
    <w:rsid w:val="00C549AE"/>
    <w:rsid w:val="00C555E9"/>
    <w:rsid w:val="00C5755F"/>
    <w:rsid w:val="00C62B67"/>
    <w:rsid w:val="00C74E11"/>
    <w:rsid w:val="00C77221"/>
    <w:rsid w:val="00C9109A"/>
    <w:rsid w:val="00CA42D5"/>
    <w:rsid w:val="00CB2712"/>
    <w:rsid w:val="00CB37FC"/>
    <w:rsid w:val="00CC4DB1"/>
    <w:rsid w:val="00CD5E29"/>
    <w:rsid w:val="00CF6011"/>
    <w:rsid w:val="00D25C8E"/>
    <w:rsid w:val="00D30986"/>
    <w:rsid w:val="00D34282"/>
    <w:rsid w:val="00D35E92"/>
    <w:rsid w:val="00D37BBC"/>
    <w:rsid w:val="00D4190C"/>
    <w:rsid w:val="00D50495"/>
    <w:rsid w:val="00D53E92"/>
    <w:rsid w:val="00D611FE"/>
    <w:rsid w:val="00D66811"/>
    <w:rsid w:val="00D906CA"/>
    <w:rsid w:val="00D96AE9"/>
    <w:rsid w:val="00DA2BFC"/>
    <w:rsid w:val="00DB6360"/>
    <w:rsid w:val="00DC15F7"/>
    <w:rsid w:val="00DE76F3"/>
    <w:rsid w:val="00E06BBD"/>
    <w:rsid w:val="00E078B6"/>
    <w:rsid w:val="00E12DAB"/>
    <w:rsid w:val="00E1401C"/>
    <w:rsid w:val="00E156BA"/>
    <w:rsid w:val="00E3791F"/>
    <w:rsid w:val="00E54D41"/>
    <w:rsid w:val="00EB1088"/>
    <w:rsid w:val="00EB48E6"/>
    <w:rsid w:val="00EB4B71"/>
    <w:rsid w:val="00EB7100"/>
    <w:rsid w:val="00EB7EAB"/>
    <w:rsid w:val="00ED1E18"/>
    <w:rsid w:val="00EE0803"/>
    <w:rsid w:val="00EE4599"/>
    <w:rsid w:val="00EE4900"/>
    <w:rsid w:val="00EE5E9E"/>
    <w:rsid w:val="00F064F0"/>
    <w:rsid w:val="00F07379"/>
    <w:rsid w:val="00F206FD"/>
    <w:rsid w:val="00F30102"/>
    <w:rsid w:val="00F353FD"/>
    <w:rsid w:val="00F4343E"/>
    <w:rsid w:val="00F45420"/>
    <w:rsid w:val="00F47479"/>
    <w:rsid w:val="00F9383A"/>
    <w:rsid w:val="00FA6006"/>
    <w:rsid w:val="00FB4142"/>
    <w:rsid w:val="00FB7F87"/>
    <w:rsid w:val="00FC00BA"/>
    <w:rsid w:val="00FE4E89"/>
    <w:rsid w:val="67D4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17EC2"/>
  <w15:chartTrackingRefBased/>
  <w15:docId w15:val="{936D5BCC-47B1-4B3A-A991-97A6E97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121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121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121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1B2D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1B2D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121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121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4A442A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16253D" w:themeColor="accent1" w:frame="1"/>
        <w:left w:val="single" w:sz="2" w:space="10" w:color="16253D" w:themeColor="accent1" w:frame="1"/>
        <w:bottom w:val="single" w:sz="2" w:space="10" w:color="16253D" w:themeColor="accent1" w:frame="1"/>
        <w:right w:val="single" w:sz="2" w:space="10" w:color="16253D" w:themeColor="accent1" w:frame="1"/>
      </w:pBdr>
      <w:ind w:left="1152" w:right="1152"/>
    </w:pPr>
    <w:rPr>
      <w:rFonts w:eastAsiaTheme="minorEastAsia"/>
      <w:i/>
      <w:iCs/>
      <w:color w:val="101B2D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497D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CFE8" w:themeFill="accent1" w:themeFillTint="33"/>
    </w:tcPr>
    <w:tblStylePr w:type="firstRow">
      <w:rPr>
        <w:b/>
        <w:bCs/>
      </w:rPr>
      <w:tblPr/>
      <w:tcPr>
        <w:shd w:val="clear" w:color="auto" w:fill="81A0D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1A0D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1B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1B2D" w:themeFill="accent1" w:themeFillShade="BF"/>
      </w:tc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shd w:val="clear" w:color="auto" w:fill="6289C6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D6FF" w:themeFill="accent2" w:themeFillTint="33"/>
    </w:tcPr>
    <w:tblStylePr w:type="firstRow">
      <w:rPr>
        <w:b/>
        <w:bCs/>
      </w:rPr>
      <w:tblPr/>
      <w:tcPr>
        <w:shd w:val="clear" w:color="auto" w:fill="54A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4A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0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03E" w:themeFill="accent2" w:themeFillShade="BF"/>
      </w:tc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shd w:val="clear" w:color="auto" w:fill="2A99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C" w:themeFill="accent3" w:themeFillTint="33"/>
    </w:tcPr>
    <w:tblStylePr w:type="firstRow">
      <w:rPr>
        <w:b/>
        <w:bCs/>
      </w:rPr>
      <w:tblPr/>
      <w:tcPr>
        <w:shd w:val="clear" w:color="auto" w:fill="FBE2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86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8606" w:themeFill="accent3" w:themeFillShade="BF"/>
      </w:tc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CA" w:themeFill="accent4" w:themeFillTint="33"/>
    </w:tcPr>
    <w:tblStylePr w:type="firstRow">
      <w:rPr>
        <w:b/>
        <w:bCs/>
      </w:rPr>
      <w:tblPr/>
      <w:tcPr>
        <w:shd w:val="clear" w:color="auto" w:fill="F5C69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69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955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9550E" w:themeFill="accent4" w:themeFillShade="BF"/>
      </w:tc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shd w:val="clear" w:color="auto" w:fill="F3B87C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</w:rPr>
      <w:tblPr/>
      <w:tcPr>
        <w:shd w:val="clear" w:color="auto" w:fill="D0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E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E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5A0F" w:themeFill="accent4" w:themeFillShade="CC"/>
      </w:tcPr>
    </w:tblStylePr>
    <w:tblStylePr w:type="lastRow">
      <w:rPr>
        <w:b/>
        <w:bCs/>
        <w:color w:val="A35A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9007" w:themeFill="accent3" w:themeFillShade="CC"/>
      </w:tcPr>
    </w:tblStylePr>
    <w:tblStylePr w:type="lastRow">
      <w:rPr>
        <w:b/>
        <w:bCs/>
        <w:color w:val="BF90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6E6E" w:themeFill="accent6" w:themeFillShade="CC"/>
      </w:tcPr>
    </w:tblStylePr>
    <w:tblStylePr w:type="lastRow">
      <w:rPr>
        <w:b/>
        <w:bCs/>
        <w:color w:val="6E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16253D" w:themeColor="accent1"/>
        <w:bottom w:val="single" w:sz="4" w:space="0" w:color="16253D" w:themeColor="accent1"/>
        <w:right w:val="single" w:sz="4" w:space="0" w:color="1625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16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1624" w:themeColor="accent1" w:themeShade="99"/>
          <w:insideV w:val="nil"/>
        </w:tcBorders>
        <w:shd w:val="clear" w:color="auto" w:fill="0D16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624" w:themeFill="accent1" w:themeFillShade="99"/>
      </w:tcPr>
    </w:tblStylePr>
    <w:tblStylePr w:type="band1Vert">
      <w:tblPr/>
      <w:tcPr>
        <w:shd w:val="clear" w:color="auto" w:fill="81A0D1" w:themeFill="accent1" w:themeFillTint="66"/>
      </w:tcPr>
    </w:tblStylePr>
    <w:tblStylePr w:type="band1Horz">
      <w:tblPr/>
      <w:tcPr>
        <w:shd w:val="clear" w:color="auto" w:fill="6289C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002C54" w:themeColor="accent2"/>
        <w:bottom w:val="single" w:sz="4" w:space="0" w:color="002C54" w:themeColor="accent2"/>
        <w:right w:val="single" w:sz="4" w:space="0" w:color="002C5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2" w:themeColor="accent2" w:themeShade="99"/>
          <w:insideV w:val="nil"/>
        </w:tcBorders>
        <w:shd w:val="clear" w:color="auto" w:fill="001A3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2" w:themeFill="accent2" w:themeFillShade="99"/>
      </w:tcPr>
    </w:tblStylePr>
    <w:tblStylePr w:type="band1Vert">
      <w:tblPr/>
      <w:tcPr>
        <w:shd w:val="clear" w:color="auto" w:fill="54ADFF" w:themeFill="accent2" w:themeFillTint="66"/>
      </w:tcPr>
    </w:tblStylePr>
    <w:tblStylePr w:type="band1Horz">
      <w:tblPr/>
      <w:tcPr>
        <w:shd w:val="clear" w:color="auto" w:fill="2A9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7213" w:themeColor="accent4"/>
        <w:left w:val="single" w:sz="4" w:space="0" w:color="EFB509" w:themeColor="accent3"/>
        <w:bottom w:val="single" w:sz="4" w:space="0" w:color="EFB509" w:themeColor="accent3"/>
        <w:right w:val="single" w:sz="4" w:space="0" w:color="EFB5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72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6C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6C05" w:themeColor="accent3" w:themeShade="99"/>
          <w:insideV w:val="nil"/>
        </w:tcBorders>
        <w:shd w:val="clear" w:color="auto" w:fill="8F6C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C05" w:themeFill="accent3" w:themeFillShade="99"/>
      </w:tcPr>
    </w:tblStylePr>
    <w:tblStylePr w:type="band1Vert">
      <w:tblPr/>
      <w:tcPr>
        <w:shd w:val="clear" w:color="auto" w:fill="FBE299" w:themeFill="accent3" w:themeFillTint="66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B509" w:themeColor="accent3"/>
        <w:left w:val="single" w:sz="4" w:space="0" w:color="CD7213" w:themeColor="accent4"/>
        <w:bottom w:val="single" w:sz="4" w:space="0" w:color="CD7213" w:themeColor="accent4"/>
        <w:right w:val="single" w:sz="4" w:space="0" w:color="CD721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B5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44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440B" w:themeColor="accent4" w:themeShade="99"/>
          <w:insideV w:val="nil"/>
        </w:tcBorders>
        <w:shd w:val="clear" w:color="auto" w:fill="7A44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0B" w:themeFill="accent4" w:themeFillShade="99"/>
      </w:tcPr>
    </w:tblStylePr>
    <w:tblStylePr w:type="band1Vert">
      <w:tblPr/>
      <w:tcPr>
        <w:shd w:val="clear" w:color="auto" w:fill="F5C696" w:themeFill="accent4" w:themeFillTint="66"/>
      </w:tcPr>
    </w:tblStylePr>
    <w:tblStylePr w:type="band1Horz">
      <w:tblPr/>
      <w:tcPr>
        <w:shd w:val="clear" w:color="auto" w:fill="F3B87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8A8A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5252" w:themeColor="accent6" w:themeShade="99"/>
          <w:insideV w:val="nil"/>
        </w:tcBorders>
        <w:shd w:val="clear" w:color="auto" w:fill="52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accent6" w:themeFillShade="99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C4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625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1B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C5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B5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59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86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721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38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55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00578B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1A0D1" w:themeColor="accent1" w:themeTint="66"/>
        <w:left w:val="single" w:sz="4" w:space="0" w:color="81A0D1" w:themeColor="accent1" w:themeTint="66"/>
        <w:bottom w:val="single" w:sz="4" w:space="0" w:color="81A0D1" w:themeColor="accent1" w:themeTint="66"/>
        <w:right w:val="single" w:sz="4" w:space="0" w:color="81A0D1" w:themeColor="accent1" w:themeTint="66"/>
        <w:insideH w:val="single" w:sz="4" w:space="0" w:color="81A0D1" w:themeColor="accent1" w:themeTint="66"/>
        <w:insideV w:val="single" w:sz="4" w:space="0" w:color="81A0D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4ADFF" w:themeColor="accent2" w:themeTint="66"/>
        <w:left w:val="single" w:sz="4" w:space="0" w:color="54ADFF" w:themeColor="accent2" w:themeTint="66"/>
        <w:bottom w:val="single" w:sz="4" w:space="0" w:color="54ADFF" w:themeColor="accent2" w:themeTint="66"/>
        <w:right w:val="single" w:sz="4" w:space="0" w:color="54ADFF" w:themeColor="accent2" w:themeTint="66"/>
        <w:insideH w:val="single" w:sz="4" w:space="0" w:color="54ADFF" w:themeColor="accent2" w:themeTint="66"/>
        <w:insideV w:val="single" w:sz="4" w:space="0" w:color="54A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E299" w:themeColor="accent3" w:themeTint="66"/>
        <w:left w:val="single" w:sz="4" w:space="0" w:color="FBE299" w:themeColor="accent3" w:themeTint="66"/>
        <w:bottom w:val="single" w:sz="4" w:space="0" w:color="FBE299" w:themeColor="accent3" w:themeTint="66"/>
        <w:right w:val="single" w:sz="4" w:space="0" w:color="FBE299" w:themeColor="accent3" w:themeTint="66"/>
        <w:insideH w:val="single" w:sz="4" w:space="0" w:color="FBE299" w:themeColor="accent3" w:themeTint="66"/>
        <w:insideV w:val="single" w:sz="4" w:space="0" w:color="FBE2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5C696" w:themeColor="accent4" w:themeTint="66"/>
        <w:left w:val="single" w:sz="4" w:space="0" w:color="F5C696" w:themeColor="accent4" w:themeTint="66"/>
        <w:bottom w:val="single" w:sz="4" w:space="0" w:color="F5C696" w:themeColor="accent4" w:themeTint="66"/>
        <w:right w:val="single" w:sz="4" w:space="0" w:color="F5C696" w:themeColor="accent4" w:themeTint="66"/>
        <w:insideH w:val="single" w:sz="4" w:space="0" w:color="F5C696" w:themeColor="accent4" w:themeTint="66"/>
        <w:insideV w:val="single" w:sz="4" w:space="0" w:color="F5C69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6" w:themeTint="66"/>
        <w:left w:val="single" w:sz="4" w:space="0" w:color="D0D0D0" w:themeColor="accent6" w:themeTint="66"/>
        <w:bottom w:val="single" w:sz="4" w:space="0" w:color="D0D0D0" w:themeColor="accent6" w:themeTint="66"/>
        <w:right w:val="single" w:sz="4" w:space="0" w:color="D0D0D0" w:themeColor="accent6" w:themeTint="66"/>
        <w:insideH w:val="single" w:sz="4" w:space="0" w:color="D0D0D0" w:themeColor="accent6" w:themeTint="66"/>
        <w:insideV w:val="single" w:sz="4" w:space="0" w:color="D0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4371BA" w:themeColor="accent1" w:themeTint="99"/>
        <w:bottom w:val="single" w:sz="2" w:space="0" w:color="4371BA" w:themeColor="accent1" w:themeTint="99"/>
        <w:insideH w:val="single" w:sz="2" w:space="0" w:color="4371BA" w:themeColor="accent1" w:themeTint="99"/>
        <w:insideV w:val="single" w:sz="2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71B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71B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0084FE" w:themeColor="accent2" w:themeTint="99"/>
        <w:bottom w:val="single" w:sz="2" w:space="0" w:color="0084FE" w:themeColor="accent2" w:themeTint="99"/>
        <w:insideH w:val="single" w:sz="2" w:space="0" w:color="0084FE" w:themeColor="accent2" w:themeTint="99"/>
        <w:insideV w:val="single" w:sz="2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84F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84F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9D467" w:themeColor="accent3" w:themeTint="99"/>
        <w:bottom w:val="single" w:sz="2" w:space="0" w:color="F9D467" w:themeColor="accent3" w:themeTint="99"/>
        <w:insideH w:val="single" w:sz="2" w:space="0" w:color="F9D467" w:themeColor="accent3" w:themeTint="99"/>
        <w:insideV w:val="single" w:sz="2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46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46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0AA61" w:themeColor="accent4" w:themeTint="99"/>
        <w:bottom w:val="single" w:sz="2" w:space="0" w:color="F0AA61" w:themeColor="accent4" w:themeTint="99"/>
        <w:insideH w:val="single" w:sz="2" w:space="0" w:color="F0AA61" w:themeColor="accent4" w:themeTint="99"/>
        <w:insideV w:val="single" w:sz="2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A6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A6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8B8B8" w:themeColor="accent6" w:themeTint="99"/>
        <w:bottom w:val="single" w:sz="2" w:space="0" w:color="B8B8B8" w:themeColor="accent6" w:themeTint="99"/>
        <w:insideH w:val="single" w:sz="2" w:space="0" w:color="B8B8B8" w:themeColor="accent6" w:themeTint="99"/>
        <w:insideV w:val="single" w:sz="2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bottom w:val="single" w:sz="4" w:space="0" w:color="4371BA" w:themeColor="accent1" w:themeTint="99"/>
        </w:tcBorders>
      </w:tcPr>
    </w:tblStylePr>
    <w:tblStylePr w:type="nwCell">
      <w:tblPr/>
      <w:tcPr>
        <w:tcBorders>
          <w:bottom w:val="single" w:sz="4" w:space="0" w:color="4371BA" w:themeColor="accent1" w:themeTint="99"/>
        </w:tcBorders>
      </w:tcPr>
    </w:tblStylePr>
    <w:tblStylePr w:type="seCell">
      <w:tblPr/>
      <w:tcPr>
        <w:tcBorders>
          <w:top w:val="single" w:sz="4" w:space="0" w:color="4371BA" w:themeColor="accent1" w:themeTint="99"/>
        </w:tcBorders>
      </w:tcPr>
    </w:tblStylePr>
    <w:tblStylePr w:type="swCell">
      <w:tblPr/>
      <w:tcPr>
        <w:tcBorders>
          <w:top w:val="single" w:sz="4" w:space="0" w:color="4371B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bottom w:val="single" w:sz="4" w:space="0" w:color="0084FE" w:themeColor="accent2" w:themeTint="99"/>
        </w:tcBorders>
      </w:tcPr>
    </w:tblStylePr>
    <w:tblStylePr w:type="nwCell">
      <w:tblPr/>
      <w:tcPr>
        <w:tcBorders>
          <w:bottom w:val="single" w:sz="4" w:space="0" w:color="0084FE" w:themeColor="accent2" w:themeTint="99"/>
        </w:tcBorders>
      </w:tcPr>
    </w:tblStylePr>
    <w:tblStylePr w:type="seCell">
      <w:tblPr/>
      <w:tcPr>
        <w:tcBorders>
          <w:top w:val="single" w:sz="4" w:space="0" w:color="0084FE" w:themeColor="accent2" w:themeTint="99"/>
        </w:tcBorders>
      </w:tcPr>
    </w:tblStylePr>
    <w:tblStylePr w:type="swCell">
      <w:tblPr/>
      <w:tcPr>
        <w:tcBorders>
          <w:top w:val="single" w:sz="4" w:space="0" w:color="0084FE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bottom w:val="single" w:sz="4" w:space="0" w:color="F9D467" w:themeColor="accent3" w:themeTint="99"/>
        </w:tcBorders>
      </w:tcPr>
    </w:tblStylePr>
    <w:tblStylePr w:type="nwCell">
      <w:tblPr/>
      <w:tcPr>
        <w:tcBorders>
          <w:bottom w:val="single" w:sz="4" w:space="0" w:color="F9D467" w:themeColor="accent3" w:themeTint="99"/>
        </w:tcBorders>
      </w:tcPr>
    </w:tblStylePr>
    <w:tblStylePr w:type="seCell">
      <w:tblPr/>
      <w:tcPr>
        <w:tcBorders>
          <w:top w:val="single" w:sz="4" w:space="0" w:color="F9D467" w:themeColor="accent3" w:themeTint="99"/>
        </w:tcBorders>
      </w:tcPr>
    </w:tblStylePr>
    <w:tblStylePr w:type="swCell">
      <w:tblPr/>
      <w:tcPr>
        <w:tcBorders>
          <w:top w:val="single" w:sz="4" w:space="0" w:color="F9D46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bottom w:val="single" w:sz="4" w:space="0" w:color="F0AA61" w:themeColor="accent4" w:themeTint="99"/>
        </w:tcBorders>
      </w:tcPr>
    </w:tblStylePr>
    <w:tblStylePr w:type="nwCell">
      <w:tblPr/>
      <w:tcPr>
        <w:tcBorders>
          <w:bottom w:val="single" w:sz="4" w:space="0" w:color="F0AA61" w:themeColor="accent4" w:themeTint="99"/>
        </w:tcBorders>
      </w:tcPr>
    </w:tblStylePr>
    <w:tblStylePr w:type="seCell">
      <w:tblPr/>
      <w:tcPr>
        <w:tcBorders>
          <w:top w:val="single" w:sz="4" w:space="0" w:color="F0AA61" w:themeColor="accent4" w:themeTint="99"/>
        </w:tcBorders>
      </w:tcPr>
    </w:tblStylePr>
    <w:tblStylePr w:type="swCell">
      <w:tblPr/>
      <w:tcPr>
        <w:tcBorders>
          <w:top w:val="single" w:sz="4" w:space="0" w:color="F0AA61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53D" w:themeColor="accent1"/>
          <w:left w:val="single" w:sz="4" w:space="0" w:color="16253D" w:themeColor="accent1"/>
          <w:bottom w:val="single" w:sz="4" w:space="0" w:color="16253D" w:themeColor="accent1"/>
          <w:right w:val="single" w:sz="4" w:space="0" w:color="16253D" w:themeColor="accent1"/>
          <w:insideH w:val="nil"/>
          <w:insideV w:val="nil"/>
        </w:tcBorders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C54" w:themeColor="accent2"/>
          <w:left w:val="single" w:sz="4" w:space="0" w:color="002C54" w:themeColor="accent2"/>
          <w:bottom w:val="single" w:sz="4" w:space="0" w:color="002C54" w:themeColor="accent2"/>
          <w:right w:val="single" w:sz="4" w:space="0" w:color="002C54" w:themeColor="accent2"/>
          <w:insideH w:val="nil"/>
          <w:insideV w:val="nil"/>
        </w:tcBorders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B509" w:themeColor="accent3"/>
          <w:left w:val="single" w:sz="4" w:space="0" w:color="EFB509" w:themeColor="accent3"/>
          <w:bottom w:val="single" w:sz="4" w:space="0" w:color="EFB509" w:themeColor="accent3"/>
          <w:right w:val="single" w:sz="4" w:space="0" w:color="EFB509" w:themeColor="accent3"/>
          <w:insideH w:val="nil"/>
          <w:insideV w:val="nil"/>
        </w:tcBorders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7213" w:themeColor="accent4"/>
          <w:left w:val="single" w:sz="4" w:space="0" w:color="CD7213" w:themeColor="accent4"/>
          <w:bottom w:val="single" w:sz="4" w:space="0" w:color="CD7213" w:themeColor="accent4"/>
          <w:right w:val="single" w:sz="4" w:space="0" w:color="CD7213" w:themeColor="accent4"/>
          <w:insideH w:val="nil"/>
          <w:insideV w:val="nil"/>
        </w:tcBorders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CF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25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253D" w:themeFill="accent1"/>
      </w:tcPr>
    </w:tblStylePr>
    <w:tblStylePr w:type="band1Vert">
      <w:tblPr/>
      <w:tcPr>
        <w:shd w:val="clear" w:color="auto" w:fill="81A0D1" w:themeFill="accent1" w:themeFillTint="66"/>
      </w:tcPr>
    </w:tblStylePr>
    <w:tblStylePr w:type="band1Horz">
      <w:tblPr/>
      <w:tcPr>
        <w:shd w:val="clear" w:color="auto" w:fill="81A0D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D6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C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C54" w:themeFill="accent2"/>
      </w:tcPr>
    </w:tblStylePr>
    <w:tblStylePr w:type="band1Vert">
      <w:tblPr/>
      <w:tcPr>
        <w:shd w:val="clear" w:color="auto" w:fill="54ADFF" w:themeFill="accent2" w:themeFillTint="66"/>
      </w:tcPr>
    </w:tblStylePr>
    <w:tblStylePr w:type="band1Horz">
      <w:tblPr/>
      <w:tcPr>
        <w:shd w:val="clear" w:color="auto" w:fill="54AD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B5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B509" w:themeFill="accent3"/>
      </w:tcPr>
    </w:tblStylePr>
    <w:tblStylePr w:type="band1Vert">
      <w:tblPr/>
      <w:tcPr>
        <w:shd w:val="clear" w:color="auto" w:fill="FBE299" w:themeFill="accent3" w:themeFillTint="66"/>
      </w:tcPr>
    </w:tblStylePr>
    <w:tblStylePr w:type="band1Horz">
      <w:tblPr/>
      <w:tcPr>
        <w:shd w:val="clear" w:color="auto" w:fill="FBE299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72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7213" w:themeFill="accent4"/>
      </w:tcPr>
    </w:tblStylePr>
    <w:tblStylePr w:type="band1Vert">
      <w:tblPr/>
      <w:tcPr>
        <w:shd w:val="clear" w:color="auto" w:fill="F5C696" w:themeFill="accent4" w:themeFillTint="66"/>
      </w:tcPr>
    </w:tblStylePr>
    <w:tblStylePr w:type="band1Horz">
      <w:tblPr/>
      <w:tcPr>
        <w:shd w:val="clear" w:color="auto" w:fill="F5C696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D0D0D0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bottom w:val="single" w:sz="4" w:space="0" w:color="4371BA" w:themeColor="accent1" w:themeTint="99"/>
        </w:tcBorders>
      </w:tcPr>
    </w:tblStylePr>
    <w:tblStylePr w:type="nwCell">
      <w:tblPr/>
      <w:tcPr>
        <w:tcBorders>
          <w:bottom w:val="single" w:sz="4" w:space="0" w:color="4371BA" w:themeColor="accent1" w:themeTint="99"/>
        </w:tcBorders>
      </w:tcPr>
    </w:tblStylePr>
    <w:tblStylePr w:type="seCell">
      <w:tblPr/>
      <w:tcPr>
        <w:tcBorders>
          <w:top w:val="single" w:sz="4" w:space="0" w:color="4371BA" w:themeColor="accent1" w:themeTint="99"/>
        </w:tcBorders>
      </w:tcPr>
    </w:tblStylePr>
    <w:tblStylePr w:type="swCell">
      <w:tblPr/>
      <w:tcPr>
        <w:tcBorders>
          <w:top w:val="single" w:sz="4" w:space="0" w:color="4371B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bottom w:val="single" w:sz="4" w:space="0" w:color="0084FE" w:themeColor="accent2" w:themeTint="99"/>
        </w:tcBorders>
      </w:tcPr>
    </w:tblStylePr>
    <w:tblStylePr w:type="nwCell">
      <w:tblPr/>
      <w:tcPr>
        <w:tcBorders>
          <w:bottom w:val="single" w:sz="4" w:space="0" w:color="0084FE" w:themeColor="accent2" w:themeTint="99"/>
        </w:tcBorders>
      </w:tcPr>
    </w:tblStylePr>
    <w:tblStylePr w:type="seCell">
      <w:tblPr/>
      <w:tcPr>
        <w:tcBorders>
          <w:top w:val="single" w:sz="4" w:space="0" w:color="0084FE" w:themeColor="accent2" w:themeTint="99"/>
        </w:tcBorders>
      </w:tcPr>
    </w:tblStylePr>
    <w:tblStylePr w:type="swCell">
      <w:tblPr/>
      <w:tcPr>
        <w:tcBorders>
          <w:top w:val="single" w:sz="4" w:space="0" w:color="0084FE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bottom w:val="single" w:sz="4" w:space="0" w:color="F9D467" w:themeColor="accent3" w:themeTint="99"/>
        </w:tcBorders>
      </w:tcPr>
    </w:tblStylePr>
    <w:tblStylePr w:type="nwCell">
      <w:tblPr/>
      <w:tcPr>
        <w:tcBorders>
          <w:bottom w:val="single" w:sz="4" w:space="0" w:color="F9D467" w:themeColor="accent3" w:themeTint="99"/>
        </w:tcBorders>
      </w:tcPr>
    </w:tblStylePr>
    <w:tblStylePr w:type="seCell">
      <w:tblPr/>
      <w:tcPr>
        <w:tcBorders>
          <w:top w:val="single" w:sz="4" w:space="0" w:color="F9D467" w:themeColor="accent3" w:themeTint="99"/>
        </w:tcBorders>
      </w:tcPr>
    </w:tblStylePr>
    <w:tblStylePr w:type="swCell">
      <w:tblPr/>
      <w:tcPr>
        <w:tcBorders>
          <w:top w:val="single" w:sz="4" w:space="0" w:color="F9D46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bottom w:val="single" w:sz="4" w:space="0" w:color="F0AA61" w:themeColor="accent4" w:themeTint="99"/>
        </w:tcBorders>
      </w:tcPr>
    </w:tblStylePr>
    <w:tblStylePr w:type="nwCell">
      <w:tblPr/>
      <w:tcPr>
        <w:tcBorders>
          <w:bottom w:val="single" w:sz="4" w:space="0" w:color="F0AA61" w:themeColor="accent4" w:themeTint="99"/>
        </w:tcBorders>
      </w:tcPr>
    </w:tblStylePr>
    <w:tblStylePr w:type="seCell">
      <w:tblPr/>
      <w:tcPr>
        <w:tcBorders>
          <w:top w:val="single" w:sz="4" w:space="0" w:color="F0AA61" w:themeColor="accent4" w:themeTint="99"/>
        </w:tcBorders>
      </w:tcPr>
    </w:tblStylePr>
    <w:tblStylePr w:type="swCell">
      <w:tblPr/>
      <w:tcPr>
        <w:tcBorders>
          <w:top w:val="single" w:sz="4" w:space="0" w:color="F0AA61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0B121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0B121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C2563"/>
    <w:rPr>
      <w:rFonts w:asciiTheme="majorHAnsi" w:eastAsiaTheme="majorEastAsia" w:hAnsiTheme="majorHAnsi" w:cstheme="majorBidi"/>
      <w:color w:val="0B121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101B2D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101B2D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0B121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0B121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99550E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101B2D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16253D" w:themeColor="accent1"/>
        <w:bottom w:val="single" w:sz="4" w:space="10" w:color="16253D" w:themeColor="accent1"/>
      </w:pBdr>
      <w:spacing w:before="360" w:after="360"/>
      <w:ind w:left="864" w:right="864"/>
      <w:jc w:val="center"/>
    </w:pPr>
    <w:rPr>
      <w:i/>
      <w:iCs/>
      <w:color w:val="101B2D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101B2D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101B2D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  <w:insideH w:val="single" w:sz="8" w:space="0" w:color="16253D" w:themeColor="accent1"/>
        <w:insideV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18" w:space="0" w:color="16253D" w:themeColor="accent1"/>
          <w:right w:val="single" w:sz="8" w:space="0" w:color="16253D" w:themeColor="accent1"/>
          <w:insideH w:val="nil"/>
          <w:insideV w:val="single" w:sz="8" w:space="0" w:color="1625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H w:val="nil"/>
          <w:insideV w:val="single" w:sz="8" w:space="0" w:color="1625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band1Vert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  <w:shd w:val="clear" w:color="auto" w:fill="B1C4E3" w:themeFill="accent1" w:themeFillTint="3F"/>
      </w:tcPr>
    </w:tblStylePr>
    <w:tblStylePr w:type="band1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V w:val="single" w:sz="8" w:space="0" w:color="16253D" w:themeColor="accent1"/>
        </w:tcBorders>
        <w:shd w:val="clear" w:color="auto" w:fill="B1C4E3" w:themeFill="accent1" w:themeFillTint="3F"/>
      </w:tcPr>
    </w:tblStylePr>
    <w:tblStylePr w:type="band2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V w:val="single" w:sz="8" w:space="0" w:color="16253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  <w:insideH w:val="single" w:sz="8" w:space="0" w:color="002C54" w:themeColor="accent2"/>
        <w:insideV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18" w:space="0" w:color="002C54" w:themeColor="accent2"/>
          <w:right w:val="single" w:sz="8" w:space="0" w:color="002C54" w:themeColor="accent2"/>
          <w:insideH w:val="nil"/>
          <w:insideV w:val="single" w:sz="8" w:space="0" w:color="002C5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H w:val="nil"/>
          <w:insideV w:val="single" w:sz="8" w:space="0" w:color="002C5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band1Vert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  <w:shd w:val="clear" w:color="auto" w:fill="95CCFF" w:themeFill="accent2" w:themeFillTint="3F"/>
      </w:tcPr>
    </w:tblStylePr>
    <w:tblStylePr w:type="band1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V w:val="single" w:sz="8" w:space="0" w:color="002C54" w:themeColor="accent2"/>
        </w:tcBorders>
        <w:shd w:val="clear" w:color="auto" w:fill="95CCFF" w:themeFill="accent2" w:themeFillTint="3F"/>
      </w:tcPr>
    </w:tblStylePr>
    <w:tblStylePr w:type="band2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V w:val="single" w:sz="8" w:space="0" w:color="002C54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  <w:insideH w:val="single" w:sz="8" w:space="0" w:color="EFB509" w:themeColor="accent3"/>
        <w:insideV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18" w:space="0" w:color="EFB509" w:themeColor="accent3"/>
          <w:right w:val="single" w:sz="8" w:space="0" w:color="EFB509" w:themeColor="accent3"/>
          <w:insideH w:val="nil"/>
          <w:insideV w:val="single" w:sz="8" w:space="0" w:color="EFB5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H w:val="nil"/>
          <w:insideV w:val="single" w:sz="8" w:space="0" w:color="EFB5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band1Vert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  <w:shd w:val="clear" w:color="auto" w:fill="FCEDC0" w:themeFill="accent3" w:themeFillTint="3F"/>
      </w:tcPr>
    </w:tblStylePr>
    <w:tblStylePr w:type="band1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V w:val="single" w:sz="8" w:space="0" w:color="EFB509" w:themeColor="accent3"/>
        </w:tcBorders>
        <w:shd w:val="clear" w:color="auto" w:fill="FCEDC0" w:themeFill="accent3" w:themeFillTint="3F"/>
      </w:tcPr>
    </w:tblStylePr>
    <w:tblStylePr w:type="band2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V w:val="single" w:sz="8" w:space="0" w:color="EFB50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  <w:insideH w:val="single" w:sz="8" w:space="0" w:color="CD7213" w:themeColor="accent4"/>
        <w:insideV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18" w:space="0" w:color="CD7213" w:themeColor="accent4"/>
          <w:right w:val="single" w:sz="8" w:space="0" w:color="CD7213" w:themeColor="accent4"/>
          <w:insideH w:val="nil"/>
          <w:insideV w:val="single" w:sz="8" w:space="0" w:color="CD721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H w:val="nil"/>
          <w:insideV w:val="single" w:sz="8" w:space="0" w:color="CD721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band1Vert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  <w:shd w:val="clear" w:color="auto" w:fill="F9DCBE" w:themeFill="accent4" w:themeFillTint="3F"/>
      </w:tcPr>
    </w:tblStylePr>
    <w:tblStylePr w:type="band1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V w:val="single" w:sz="8" w:space="0" w:color="CD7213" w:themeColor="accent4"/>
        </w:tcBorders>
        <w:shd w:val="clear" w:color="auto" w:fill="F9DCBE" w:themeFill="accent4" w:themeFillTint="3F"/>
      </w:tcPr>
    </w:tblStylePr>
    <w:tblStylePr w:type="band2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V w:val="single" w:sz="8" w:space="0" w:color="CD7213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1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  <w:shd w:val="clear" w:color="auto" w:fill="E2E2E2" w:themeFill="accent6" w:themeFillTint="3F"/>
      </w:tcPr>
    </w:tblStylePr>
    <w:tblStylePr w:type="band2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band1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band1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band1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band1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8" w:space="0" w:color="16253D" w:themeColor="accent1"/>
        <w:bottom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253D" w:themeColor="accent1"/>
          <w:left w:val="nil"/>
          <w:bottom w:val="single" w:sz="8" w:space="0" w:color="1625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253D" w:themeColor="accent1"/>
          <w:left w:val="nil"/>
          <w:bottom w:val="single" w:sz="8" w:space="0" w:color="1625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8" w:space="0" w:color="002C54" w:themeColor="accent2"/>
        <w:bottom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4" w:themeColor="accent2"/>
          <w:left w:val="nil"/>
          <w:bottom w:val="single" w:sz="8" w:space="0" w:color="002C5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4" w:themeColor="accent2"/>
          <w:left w:val="nil"/>
          <w:bottom w:val="single" w:sz="8" w:space="0" w:color="002C5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8" w:space="0" w:color="EFB509" w:themeColor="accent3"/>
        <w:bottom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B509" w:themeColor="accent3"/>
          <w:left w:val="nil"/>
          <w:bottom w:val="single" w:sz="8" w:space="0" w:color="EFB5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B509" w:themeColor="accent3"/>
          <w:left w:val="nil"/>
          <w:bottom w:val="single" w:sz="8" w:space="0" w:color="EFB5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8" w:space="0" w:color="CD7213" w:themeColor="accent4"/>
        <w:bottom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7213" w:themeColor="accent4"/>
          <w:left w:val="nil"/>
          <w:bottom w:val="single" w:sz="8" w:space="0" w:color="CD721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7213" w:themeColor="accent4"/>
          <w:left w:val="nil"/>
          <w:bottom w:val="single" w:sz="8" w:space="0" w:color="CD721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bottom w:val="single" w:sz="4" w:space="0" w:color="4371BA" w:themeColor="accent1" w:themeTint="99"/>
        <w:insideH w:val="single" w:sz="4" w:space="0" w:color="4371B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bottom w:val="single" w:sz="4" w:space="0" w:color="0084FE" w:themeColor="accent2" w:themeTint="99"/>
        <w:insideH w:val="single" w:sz="4" w:space="0" w:color="0084F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bottom w:val="single" w:sz="4" w:space="0" w:color="F9D467" w:themeColor="accent3" w:themeTint="99"/>
        <w:insideH w:val="single" w:sz="4" w:space="0" w:color="F9D46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bottom w:val="single" w:sz="4" w:space="0" w:color="F0AA61" w:themeColor="accent4" w:themeTint="99"/>
        <w:insideH w:val="single" w:sz="4" w:space="0" w:color="F0AA6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bottom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6253D" w:themeColor="accent1"/>
        <w:left w:val="single" w:sz="4" w:space="0" w:color="16253D" w:themeColor="accent1"/>
        <w:bottom w:val="single" w:sz="4" w:space="0" w:color="16253D" w:themeColor="accent1"/>
        <w:right w:val="single" w:sz="4" w:space="0" w:color="1625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253D" w:themeColor="accent1"/>
          <w:right w:val="single" w:sz="4" w:space="0" w:color="16253D" w:themeColor="accent1"/>
        </w:tcBorders>
      </w:tcPr>
    </w:tblStylePr>
    <w:tblStylePr w:type="band1Horz">
      <w:tblPr/>
      <w:tcPr>
        <w:tcBorders>
          <w:top w:val="single" w:sz="4" w:space="0" w:color="16253D" w:themeColor="accent1"/>
          <w:bottom w:val="single" w:sz="4" w:space="0" w:color="1625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253D" w:themeColor="accent1"/>
          <w:left w:val="nil"/>
        </w:tcBorders>
      </w:tcPr>
    </w:tblStylePr>
    <w:tblStylePr w:type="swCell">
      <w:tblPr/>
      <w:tcPr>
        <w:tcBorders>
          <w:top w:val="double" w:sz="4" w:space="0" w:color="16253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2C54" w:themeColor="accent2"/>
        <w:left w:val="single" w:sz="4" w:space="0" w:color="002C54" w:themeColor="accent2"/>
        <w:bottom w:val="single" w:sz="4" w:space="0" w:color="002C54" w:themeColor="accent2"/>
        <w:right w:val="single" w:sz="4" w:space="0" w:color="002C5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54" w:themeColor="accent2"/>
          <w:right w:val="single" w:sz="4" w:space="0" w:color="002C54" w:themeColor="accent2"/>
        </w:tcBorders>
      </w:tcPr>
    </w:tblStylePr>
    <w:tblStylePr w:type="band1Horz">
      <w:tblPr/>
      <w:tcPr>
        <w:tcBorders>
          <w:top w:val="single" w:sz="4" w:space="0" w:color="002C54" w:themeColor="accent2"/>
          <w:bottom w:val="single" w:sz="4" w:space="0" w:color="002C5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54" w:themeColor="accent2"/>
          <w:left w:val="nil"/>
        </w:tcBorders>
      </w:tcPr>
    </w:tblStylePr>
    <w:tblStylePr w:type="swCell">
      <w:tblPr/>
      <w:tcPr>
        <w:tcBorders>
          <w:top w:val="double" w:sz="4" w:space="0" w:color="002C54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FB509" w:themeColor="accent3"/>
        <w:left w:val="single" w:sz="4" w:space="0" w:color="EFB509" w:themeColor="accent3"/>
        <w:bottom w:val="single" w:sz="4" w:space="0" w:color="EFB509" w:themeColor="accent3"/>
        <w:right w:val="single" w:sz="4" w:space="0" w:color="EFB5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B509" w:themeColor="accent3"/>
          <w:right w:val="single" w:sz="4" w:space="0" w:color="EFB509" w:themeColor="accent3"/>
        </w:tcBorders>
      </w:tcPr>
    </w:tblStylePr>
    <w:tblStylePr w:type="band1Horz">
      <w:tblPr/>
      <w:tcPr>
        <w:tcBorders>
          <w:top w:val="single" w:sz="4" w:space="0" w:color="EFB509" w:themeColor="accent3"/>
          <w:bottom w:val="single" w:sz="4" w:space="0" w:color="EFB5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B509" w:themeColor="accent3"/>
          <w:left w:val="nil"/>
        </w:tcBorders>
      </w:tcPr>
    </w:tblStylePr>
    <w:tblStylePr w:type="swCell">
      <w:tblPr/>
      <w:tcPr>
        <w:tcBorders>
          <w:top w:val="double" w:sz="4" w:space="0" w:color="EFB509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7213" w:themeColor="accent4"/>
        <w:left w:val="single" w:sz="4" w:space="0" w:color="CD7213" w:themeColor="accent4"/>
        <w:bottom w:val="single" w:sz="4" w:space="0" w:color="CD7213" w:themeColor="accent4"/>
        <w:right w:val="single" w:sz="4" w:space="0" w:color="CD721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7213" w:themeColor="accent4"/>
          <w:right w:val="single" w:sz="4" w:space="0" w:color="CD7213" w:themeColor="accent4"/>
        </w:tcBorders>
      </w:tcPr>
    </w:tblStylePr>
    <w:tblStylePr w:type="band1Horz">
      <w:tblPr/>
      <w:tcPr>
        <w:tcBorders>
          <w:top w:val="single" w:sz="4" w:space="0" w:color="CD7213" w:themeColor="accent4"/>
          <w:bottom w:val="single" w:sz="4" w:space="0" w:color="CD721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7213" w:themeColor="accent4"/>
          <w:left w:val="nil"/>
        </w:tcBorders>
      </w:tcPr>
    </w:tblStylePr>
    <w:tblStylePr w:type="swCell">
      <w:tblPr/>
      <w:tcPr>
        <w:tcBorders>
          <w:top w:val="double" w:sz="4" w:space="0" w:color="CD7213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accent6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8A8A" w:themeColor="accent6"/>
          <w:right w:val="single" w:sz="4" w:space="0" w:color="8A8A8A" w:themeColor="accent6"/>
        </w:tcBorders>
      </w:tcPr>
    </w:tblStylePr>
    <w:tblStylePr w:type="band1Horz">
      <w:tblPr/>
      <w:tcPr>
        <w:tcBorders>
          <w:top w:val="single" w:sz="4" w:space="0" w:color="8A8A8A" w:themeColor="accent6"/>
          <w:bottom w:val="single" w:sz="4" w:space="0" w:color="8A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8A8A" w:themeColor="accent6"/>
          <w:left w:val="nil"/>
        </w:tcBorders>
      </w:tcPr>
    </w:tblStylePr>
    <w:tblStylePr w:type="swCell">
      <w:tblPr/>
      <w:tcPr>
        <w:tcBorders>
          <w:top w:val="double" w:sz="4" w:space="0" w:color="8A8A8A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53D" w:themeColor="accent1"/>
          <w:left w:val="single" w:sz="4" w:space="0" w:color="16253D" w:themeColor="accent1"/>
          <w:bottom w:val="single" w:sz="4" w:space="0" w:color="16253D" w:themeColor="accent1"/>
          <w:right w:val="single" w:sz="4" w:space="0" w:color="16253D" w:themeColor="accent1"/>
          <w:insideH w:val="nil"/>
        </w:tcBorders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C54" w:themeColor="accent2"/>
          <w:left w:val="single" w:sz="4" w:space="0" w:color="002C54" w:themeColor="accent2"/>
          <w:bottom w:val="single" w:sz="4" w:space="0" w:color="002C54" w:themeColor="accent2"/>
          <w:right w:val="single" w:sz="4" w:space="0" w:color="002C54" w:themeColor="accent2"/>
          <w:insideH w:val="nil"/>
        </w:tcBorders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B509" w:themeColor="accent3"/>
          <w:left w:val="single" w:sz="4" w:space="0" w:color="EFB509" w:themeColor="accent3"/>
          <w:bottom w:val="single" w:sz="4" w:space="0" w:color="EFB509" w:themeColor="accent3"/>
          <w:right w:val="single" w:sz="4" w:space="0" w:color="EFB509" w:themeColor="accent3"/>
          <w:insideH w:val="nil"/>
        </w:tcBorders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7213" w:themeColor="accent4"/>
          <w:left w:val="single" w:sz="4" w:space="0" w:color="CD7213" w:themeColor="accent4"/>
          <w:bottom w:val="single" w:sz="4" w:space="0" w:color="CD7213" w:themeColor="accent4"/>
          <w:right w:val="single" w:sz="4" w:space="0" w:color="CD7213" w:themeColor="accent4"/>
          <w:insideH w:val="nil"/>
        </w:tcBorders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6253D" w:themeColor="accent1"/>
        <w:left w:val="single" w:sz="24" w:space="0" w:color="16253D" w:themeColor="accent1"/>
        <w:bottom w:val="single" w:sz="24" w:space="0" w:color="16253D" w:themeColor="accent1"/>
        <w:right w:val="single" w:sz="24" w:space="0" w:color="16253D" w:themeColor="accent1"/>
      </w:tblBorders>
    </w:tblPr>
    <w:tcPr>
      <w:shd w:val="clear" w:color="auto" w:fill="1625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C54" w:themeColor="accent2"/>
        <w:left w:val="single" w:sz="24" w:space="0" w:color="002C54" w:themeColor="accent2"/>
        <w:bottom w:val="single" w:sz="24" w:space="0" w:color="002C54" w:themeColor="accent2"/>
        <w:right w:val="single" w:sz="24" w:space="0" w:color="002C54" w:themeColor="accent2"/>
      </w:tblBorders>
    </w:tblPr>
    <w:tcPr>
      <w:shd w:val="clear" w:color="auto" w:fill="002C5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B509" w:themeColor="accent3"/>
        <w:left w:val="single" w:sz="24" w:space="0" w:color="EFB509" w:themeColor="accent3"/>
        <w:bottom w:val="single" w:sz="24" w:space="0" w:color="EFB509" w:themeColor="accent3"/>
        <w:right w:val="single" w:sz="24" w:space="0" w:color="EFB509" w:themeColor="accent3"/>
      </w:tblBorders>
    </w:tblPr>
    <w:tcPr>
      <w:shd w:val="clear" w:color="auto" w:fill="EFB5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7213" w:themeColor="accent4"/>
        <w:left w:val="single" w:sz="24" w:space="0" w:color="CD7213" w:themeColor="accent4"/>
        <w:bottom w:val="single" w:sz="24" w:space="0" w:color="CD7213" w:themeColor="accent4"/>
        <w:right w:val="single" w:sz="24" w:space="0" w:color="CD7213" w:themeColor="accent4"/>
      </w:tblBorders>
    </w:tblPr>
    <w:tcPr>
      <w:shd w:val="clear" w:color="auto" w:fill="CD721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8A8A" w:themeColor="accent6"/>
        <w:left w:val="single" w:sz="24" w:space="0" w:color="8A8A8A" w:themeColor="accent6"/>
        <w:bottom w:val="single" w:sz="24" w:space="0" w:color="8A8A8A" w:themeColor="accent6"/>
        <w:right w:val="single" w:sz="24" w:space="0" w:color="8A8A8A" w:themeColor="accent6"/>
      </w:tblBorders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16253D" w:themeColor="accent1"/>
        <w:bottom w:val="single" w:sz="4" w:space="0" w:color="1625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625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2C54" w:themeColor="accent2"/>
        <w:bottom w:val="single" w:sz="4" w:space="0" w:color="002C5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2C5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EFB509" w:themeColor="accent3"/>
        <w:bottom w:val="single" w:sz="4" w:space="0" w:color="EFB5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FB5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CD7213" w:themeColor="accent4"/>
        <w:bottom w:val="single" w:sz="4" w:space="0" w:color="CD721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D721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8A8A8A" w:themeColor="accent6"/>
        <w:bottom w:val="single" w:sz="4" w:space="0" w:color="8A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25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25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25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25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C5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C5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C5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C5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B5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B5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B5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B5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721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721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721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721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2548B" w:themeColor="accent1" w:themeTint="BF"/>
        <w:left w:val="single" w:sz="8" w:space="0" w:color="32548B" w:themeColor="accent1" w:themeTint="BF"/>
        <w:bottom w:val="single" w:sz="8" w:space="0" w:color="32548B" w:themeColor="accent1" w:themeTint="BF"/>
        <w:right w:val="single" w:sz="8" w:space="0" w:color="32548B" w:themeColor="accent1" w:themeTint="BF"/>
        <w:insideH w:val="single" w:sz="8" w:space="0" w:color="32548B" w:themeColor="accent1" w:themeTint="BF"/>
        <w:insideV w:val="single" w:sz="8" w:space="0" w:color="32548B" w:themeColor="accent1" w:themeTint="BF"/>
      </w:tblBorders>
    </w:tblPr>
    <w:tcPr>
      <w:shd w:val="clear" w:color="auto" w:fill="B1C4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548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shd w:val="clear" w:color="auto" w:fill="6289C6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63BE" w:themeColor="accent2" w:themeTint="BF"/>
        <w:left w:val="single" w:sz="8" w:space="0" w:color="0063BE" w:themeColor="accent2" w:themeTint="BF"/>
        <w:bottom w:val="single" w:sz="8" w:space="0" w:color="0063BE" w:themeColor="accent2" w:themeTint="BF"/>
        <w:right w:val="single" w:sz="8" w:space="0" w:color="0063BE" w:themeColor="accent2" w:themeTint="BF"/>
        <w:insideH w:val="single" w:sz="8" w:space="0" w:color="0063BE" w:themeColor="accent2" w:themeTint="BF"/>
        <w:insideV w:val="single" w:sz="8" w:space="0" w:color="0063BE" w:themeColor="accent2" w:themeTint="BF"/>
      </w:tblBorders>
    </w:tblPr>
    <w:tcPr>
      <w:shd w:val="clear" w:color="auto" w:fill="95C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3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shd w:val="clear" w:color="auto" w:fill="2A99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C941" w:themeColor="accent3" w:themeTint="BF"/>
        <w:left w:val="single" w:sz="8" w:space="0" w:color="F7C941" w:themeColor="accent3" w:themeTint="BF"/>
        <w:bottom w:val="single" w:sz="8" w:space="0" w:color="F7C941" w:themeColor="accent3" w:themeTint="BF"/>
        <w:right w:val="single" w:sz="8" w:space="0" w:color="F7C941" w:themeColor="accent3" w:themeTint="BF"/>
        <w:insideH w:val="single" w:sz="8" w:space="0" w:color="F7C941" w:themeColor="accent3" w:themeTint="BF"/>
        <w:insideV w:val="single" w:sz="8" w:space="0" w:color="F7C941" w:themeColor="accent3" w:themeTint="BF"/>
      </w:tblBorders>
    </w:tblPr>
    <w:tcPr>
      <w:shd w:val="clear" w:color="auto" w:fill="FCED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4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C953A" w:themeColor="accent4" w:themeTint="BF"/>
        <w:left w:val="single" w:sz="8" w:space="0" w:color="EC953A" w:themeColor="accent4" w:themeTint="BF"/>
        <w:bottom w:val="single" w:sz="8" w:space="0" w:color="EC953A" w:themeColor="accent4" w:themeTint="BF"/>
        <w:right w:val="single" w:sz="8" w:space="0" w:color="EC953A" w:themeColor="accent4" w:themeTint="BF"/>
        <w:insideH w:val="single" w:sz="8" w:space="0" w:color="EC953A" w:themeColor="accent4" w:themeTint="BF"/>
        <w:insideV w:val="single" w:sz="8" w:space="0" w:color="EC953A" w:themeColor="accent4" w:themeTint="BF"/>
      </w:tblBorders>
    </w:tblPr>
    <w:tcPr>
      <w:shd w:val="clear" w:color="auto" w:fill="F9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53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shd w:val="clear" w:color="auto" w:fill="F3B87C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  <w:insideV w:val="single" w:sz="8" w:space="0" w:color="A7A7A7" w:themeColor="accent6" w:themeTint="BF"/>
      </w:tblBorders>
    </w:tblPr>
    <w:tcPr>
      <w:shd w:val="clear" w:color="auto" w:fill="E2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  <w:insideH w:val="single" w:sz="8" w:space="0" w:color="16253D" w:themeColor="accent1"/>
        <w:insideV w:val="single" w:sz="8" w:space="0" w:color="16253D" w:themeColor="accent1"/>
      </w:tblBorders>
    </w:tblPr>
    <w:tcPr>
      <w:shd w:val="clear" w:color="auto" w:fill="B1C4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E8" w:themeFill="accent1" w:themeFillTint="33"/>
      </w:tc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tcBorders>
          <w:insideH w:val="single" w:sz="6" w:space="0" w:color="16253D" w:themeColor="accent1"/>
          <w:insideV w:val="single" w:sz="6" w:space="0" w:color="16253D" w:themeColor="accent1"/>
        </w:tcBorders>
        <w:shd w:val="clear" w:color="auto" w:fill="6289C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  <w:insideH w:val="single" w:sz="8" w:space="0" w:color="002C54" w:themeColor="accent2"/>
        <w:insideV w:val="single" w:sz="8" w:space="0" w:color="002C54" w:themeColor="accent2"/>
      </w:tblBorders>
    </w:tblPr>
    <w:tcPr>
      <w:shd w:val="clear" w:color="auto" w:fill="95C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E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6FF" w:themeFill="accent2" w:themeFillTint="33"/>
      </w:tc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tcBorders>
          <w:insideH w:val="single" w:sz="6" w:space="0" w:color="002C54" w:themeColor="accent2"/>
          <w:insideV w:val="single" w:sz="6" w:space="0" w:color="002C54" w:themeColor="accent2"/>
        </w:tcBorders>
        <w:shd w:val="clear" w:color="auto" w:fill="2A9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  <w:insideH w:val="single" w:sz="8" w:space="0" w:color="EFB509" w:themeColor="accent3"/>
        <w:insideV w:val="single" w:sz="8" w:space="0" w:color="EFB509" w:themeColor="accent3"/>
      </w:tblBorders>
    </w:tblPr>
    <w:tcPr>
      <w:shd w:val="clear" w:color="auto" w:fill="FCED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C" w:themeFill="accent3" w:themeFillTint="33"/>
      </w:tc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tcBorders>
          <w:insideH w:val="single" w:sz="6" w:space="0" w:color="EFB509" w:themeColor="accent3"/>
          <w:insideV w:val="single" w:sz="6" w:space="0" w:color="EFB509" w:themeColor="accent3"/>
        </w:tcBorders>
        <w:shd w:val="clear" w:color="auto" w:fill="FADB8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  <w:insideH w:val="single" w:sz="8" w:space="0" w:color="CD7213" w:themeColor="accent4"/>
        <w:insideV w:val="single" w:sz="8" w:space="0" w:color="CD7213" w:themeColor="accent4"/>
      </w:tblBorders>
    </w:tblPr>
    <w:tcPr>
      <w:shd w:val="clear" w:color="auto" w:fill="F9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CA" w:themeFill="accent4" w:themeFillTint="33"/>
      </w:tc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tcBorders>
          <w:insideH w:val="single" w:sz="6" w:space="0" w:color="CD7213" w:themeColor="accent4"/>
          <w:insideV w:val="single" w:sz="6" w:space="0" w:color="CD7213" w:themeColor="accent4"/>
        </w:tcBorders>
        <w:shd w:val="clear" w:color="auto" w:fill="F3B87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cPr>
      <w:shd w:val="clear" w:color="auto" w:fill="E2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6" w:themeFillTint="33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tcBorders>
          <w:insideH w:val="single" w:sz="6" w:space="0" w:color="8A8A8A" w:themeColor="accent6"/>
          <w:insideV w:val="single" w:sz="6" w:space="0" w:color="8A8A8A" w:themeColor="accent6"/>
        </w:tcBorders>
        <w:shd w:val="clear" w:color="auto" w:fill="C4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4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25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25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289C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289C6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C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A9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A99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B5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B5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8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81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721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721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87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87C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C4C4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bottom w:val="single" w:sz="8" w:space="0" w:color="1625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253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16253D" w:themeColor="accent1"/>
          <w:bottom w:val="single" w:sz="8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253D" w:themeColor="accent1"/>
          <w:bottom w:val="single" w:sz="8" w:space="0" w:color="16253D" w:themeColor="accent1"/>
        </w:tcBorders>
      </w:tcPr>
    </w:tblStylePr>
    <w:tblStylePr w:type="band1Vert">
      <w:tblPr/>
      <w:tcPr>
        <w:shd w:val="clear" w:color="auto" w:fill="B1C4E3" w:themeFill="accent1" w:themeFillTint="3F"/>
      </w:tcPr>
    </w:tblStylePr>
    <w:tblStylePr w:type="band1Horz">
      <w:tblPr/>
      <w:tcPr>
        <w:shd w:val="clear" w:color="auto" w:fill="B1C4E3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bottom w:val="single" w:sz="8" w:space="0" w:color="002C5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4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2C54" w:themeColor="accent2"/>
          <w:bottom w:val="single" w:sz="8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4" w:themeColor="accent2"/>
          <w:bottom w:val="single" w:sz="8" w:space="0" w:color="002C54" w:themeColor="accent2"/>
        </w:tcBorders>
      </w:tcPr>
    </w:tblStylePr>
    <w:tblStylePr w:type="band1Vert">
      <w:tblPr/>
      <w:tcPr>
        <w:shd w:val="clear" w:color="auto" w:fill="95CCFF" w:themeFill="accent2" w:themeFillTint="3F"/>
      </w:tcPr>
    </w:tblStylePr>
    <w:tblStylePr w:type="band1Horz">
      <w:tblPr/>
      <w:tcPr>
        <w:shd w:val="clear" w:color="auto" w:fill="95CC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bottom w:val="single" w:sz="8" w:space="0" w:color="EFB5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B50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EFB509" w:themeColor="accent3"/>
          <w:bottom w:val="single" w:sz="8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B509" w:themeColor="accent3"/>
          <w:bottom w:val="single" w:sz="8" w:space="0" w:color="EFB509" w:themeColor="accent3"/>
        </w:tcBorders>
      </w:tcPr>
    </w:tblStylePr>
    <w:tblStylePr w:type="band1Vert">
      <w:tblPr/>
      <w:tcPr>
        <w:shd w:val="clear" w:color="auto" w:fill="FCEDC0" w:themeFill="accent3" w:themeFillTint="3F"/>
      </w:tcPr>
    </w:tblStylePr>
    <w:tblStylePr w:type="band1Horz">
      <w:tblPr/>
      <w:tcPr>
        <w:shd w:val="clear" w:color="auto" w:fill="FCEDC0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bottom w:val="single" w:sz="8" w:space="0" w:color="CD721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7213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D7213" w:themeColor="accent4"/>
          <w:bottom w:val="single" w:sz="8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7213" w:themeColor="accent4"/>
          <w:bottom w:val="single" w:sz="8" w:space="0" w:color="CD7213" w:themeColor="accent4"/>
        </w:tcBorders>
      </w:tcPr>
    </w:tblStylePr>
    <w:tblStylePr w:type="band1Vert">
      <w:tblPr/>
      <w:tcPr>
        <w:shd w:val="clear" w:color="auto" w:fill="F9DCBE" w:themeFill="accent4" w:themeFillTint="3F"/>
      </w:tcPr>
    </w:tblStylePr>
    <w:tblStylePr w:type="band1Horz">
      <w:tblPr/>
      <w:tcPr>
        <w:shd w:val="clear" w:color="auto" w:fill="F9DCBE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8A8A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shd w:val="clear" w:color="auto" w:fill="E2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25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25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25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4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C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B5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B5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B5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72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721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721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2548B" w:themeColor="accent1" w:themeTint="BF"/>
        <w:left w:val="single" w:sz="8" w:space="0" w:color="32548B" w:themeColor="accent1" w:themeTint="BF"/>
        <w:bottom w:val="single" w:sz="8" w:space="0" w:color="32548B" w:themeColor="accent1" w:themeTint="BF"/>
        <w:right w:val="single" w:sz="8" w:space="0" w:color="32548B" w:themeColor="accent1" w:themeTint="BF"/>
        <w:insideH w:val="single" w:sz="8" w:space="0" w:color="32548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548B" w:themeColor="accent1" w:themeTint="BF"/>
          <w:left w:val="single" w:sz="8" w:space="0" w:color="32548B" w:themeColor="accent1" w:themeTint="BF"/>
          <w:bottom w:val="single" w:sz="8" w:space="0" w:color="32548B" w:themeColor="accent1" w:themeTint="BF"/>
          <w:right w:val="single" w:sz="8" w:space="0" w:color="32548B" w:themeColor="accent1" w:themeTint="BF"/>
          <w:insideH w:val="nil"/>
          <w:insideV w:val="nil"/>
        </w:tcBorders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548B" w:themeColor="accent1" w:themeTint="BF"/>
          <w:left w:val="single" w:sz="8" w:space="0" w:color="32548B" w:themeColor="accent1" w:themeTint="BF"/>
          <w:bottom w:val="single" w:sz="8" w:space="0" w:color="32548B" w:themeColor="accent1" w:themeTint="BF"/>
          <w:right w:val="single" w:sz="8" w:space="0" w:color="32548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4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4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63BE" w:themeColor="accent2" w:themeTint="BF"/>
        <w:left w:val="single" w:sz="8" w:space="0" w:color="0063BE" w:themeColor="accent2" w:themeTint="BF"/>
        <w:bottom w:val="single" w:sz="8" w:space="0" w:color="0063BE" w:themeColor="accent2" w:themeTint="BF"/>
        <w:right w:val="single" w:sz="8" w:space="0" w:color="0063BE" w:themeColor="accent2" w:themeTint="BF"/>
        <w:insideH w:val="single" w:sz="8" w:space="0" w:color="0063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3BE" w:themeColor="accent2" w:themeTint="BF"/>
          <w:left w:val="single" w:sz="8" w:space="0" w:color="0063BE" w:themeColor="accent2" w:themeTint="BF"/>
          <w:bottom w:val="single" w:sz="8" w:space="0" w:color="0063BE" w:themeColor="accent2" w:themeTint="BF"/>
          <w:right w:val="single" w:sz="8" w:space="0" w:color="0063BE" w:themeColor="accent2" w:themeTint="BF"/>
          <w:insideH w:val="nil"/>
          <w:insideV w:val="nil"/>
        </w:tcBorders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BE" w:themeColor="accent2" w:themeTint="BF"/>
          <w:left w:val="single" w:sz="8" w:space="0" w:color="0063BE" w:themeColor="accent2" w:themeTint="BF"/>
          <w:bottom w:val="single" w:sz="8" w:space="0" w:color="0063BE" w:themeColor="accent2" w:themeTint="BF"/>
          <w:right w:val="single" w:sz="8" w:space="0" w:color="0063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C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C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C941" w:themeColor="accent3" w:themeTint="BF"/>
        <w:left w:val="single" w:sz="8" w:space="0" w:color="F7C941" w:themeColor="accent3" w:themeTint="BF"/>
        <w:bottom w:val="single" w:sz="8" w:space="0" w:color="F7C941" w:themeColor="accent3" w:themeTint="BF"/>
        <w:right w:val="single" w:sz="8" w:space="0" w:color="F7C941" w:themeColor="accent3" w:themeTint="BF"/>
        <w:insideH w:val="single" w:sz="8" w:space="0" w:color="F7C94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941" w:themeColor="accent3" w:themeTint="BF"/>
          <w:left w:val="single" w:sz="8" w:space="0" w:color="F7C941" w:themeColor="accent3" w:themeTint="BF"/>
          <w:bottom w:val="single" w:sz="8" w:space="0" w:color="F7C941" w:themeColor="accent3" w:themeTint="BF"/>
          <w:right w:val="single" w:sz="8" w:space="0" w:color="F7C941" w:themeColor="accent3" w:themeTint="BF"/>
          <w:insideH w:val="nil"/>
          <w:insideV w:val="nil"/>
        </w:tcBorders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41" w:themeColor="accent3" w:themeTint="BF"/>
          <w:left w:val="single" w:sz="8" w:space="0" w:color="F7C941" w:themeColor="accent3" w:themeTint="BF"/>
          <w:bottom w:val="single" w:sz="8" w:space="0" w:color="F7C941" w:themeColor="accent3" w:themeTint="BF"/>
          <w:right w:val="single" w:sz="8" w:space="0" w:color="F7C94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C953A" w:themeColor="accent4" w:themeTint="BF"/>
        <w:left w:val="single" w:sz="8" w:space="0" w:color="EC953A" w:themeColor="accent4" w:themeTint="BF"/>
        <w:bottom w:val="single" w:sz="8" w:space="0" w:color="EC953A" w:themeColor="accent4" w:themeTint="BF"/>
        <w:right w:val="single" w:sz="8" w:space="0" w:color="EC953A" w:themeColor="accent4" w:themeTint="BF"/>
        <w:insideH w:val="single" w:sz="8" w:space="0" w:color="EC953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53A" w:themeColor="accent4" w:themeTint="BF"/>
          <w:left w:val="single" w:sz="8" w:space="0" w:color="EC953A" w:themeColor="accent4" w:themeTint="BF"/>
          <w:bottom w:val="single" w:sz="8" w:space="0" w:color="EC953A" w:themeColor="accent4" w:themeTint="BF"/>
          <w:right w:val="single" w:sz="8" w:space="0" w:color="EC953A" w:themeColor="accent4" w:themeTint="BF"/>
          <w:insideH w:val="nil"/>
          <w:insideV w:val="nil"/>
        </w:tcBorders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53A" w:themeColor="accent4" w:themeTint="BF"/>
          <w:left w:val="single" w:sz="8" w:space="0" w:color="EC953A" w:themeColor="accent4" w:themeTint="BF"/>
          <w:bottom w:val="single" w:sz="8" w:space="0" w:color="EC953A" w:themeColor="accent4" w:themeTint="BF"/>
          <w:right w:val="single" w:sz="8" w:space="0" w:color="EC953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SimplesTabela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121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0B121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paragraph" w:customStyle="1" w:styleId="Prosis2018">
    <w:name w:val="Prosis 2018"/>
    <w:basedOn w:val="Normal"/>
    <w:link w:val="Prosis2018Char"/>
    <w:qFormat/>
    <w:rsid w:val="00F206FD"/>
    <w:pPr>
      <w:jc w:val="both"/>
    </w:pPr>
    <w:rPr>
      <w:bCs/>
      <w:color w:val="0D0D0D" w:themeColor="text1" w:themeTint="F2"/>
      <w:lang w:val="pt-BR"/>
    </w:rPr>
  </w:style>
  <w:style w:type="paragraph" w:customStyle="1" w:styleId="CapitulosProsis2018">
    <w:name w:val="Capitulos Prosis 2018"/>
    <w:basedOn w:val="Ttulo3"/>
    <w:link w:val="CapitulosProsis2018Char"/>
    <w:qFormat/>
    <w:rsid w:val="00F206FD"/>
    <w:pPr>
      <w:spacing w:before="0" w:line="240" w:lineRule="auto"/>
      <w:jc w:val="center"/>
    </w:pPr>
    <w:rPr>
      <w:b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F206FD"/>
    <w:rPr>
      <w:bCs/>
      <w:color w:val="0D0D0D" w:themeColor="text1" w:themeTint="F2"/>
      <w:lang w:val="pt-BR"/>
    </w:rPr>
  </w:style>
  <w:style w:type="character" w:customStyle="1" w:styleId="CapitulosProsis2018Char">
    <w:name w:val="Capitulos Prosis 2018 Char"/>
    <w:basedOn w:val="Ttulo3Char"/>
    <w:link w:val="CapitulosProsis2018"/>
    <w:rsid w:val="00F206FD"/>
    <w:rPr>
      <w:rFonts w:asciiTheme="majorHAnsi" w:eastAsiaTheme="majorEastAsia" w:hAnsiTheme="majorHAnsi" w:cstheme="majorBidi"/>
      <w:b/>
      <w:color w:val="0D0D0D" w:themeColor="text1" w:themeTint="F2"/>
      <w:sz w:val="24"/>
      <w:szCs w:val="24"/>
      <w:lang w:val="pt-BR"/>
    </w:rPr>
  </w:style>
  <w:style w:type="paragraph" w:customStyle="1" w:styleId="xl65">
    <w:name w:val="xl65"/>
    <w:basedOn w:val="Normal"/>
    <w:rsid w:val="00EB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Corpo">
    <w:name w:val="Corpo"/>
    <w:rsid w:val="00C74E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7FC3B2287E846868867171F10124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A9116-61BB-47AC-AD35-8D0C0993A499}"/>
      </w:docPartPr>
      <w:docPartBody>
        <w:p w:rsidR="00BD52ED" w:rsidRDefault="00F4380E" w:rsidP="00F4380E">
          <w:pPr>
            <w:pStyle w:val="97FC3B2287E846868867171F10124B7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41829029B44AB6AEF506D3B1C23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A4A9E-DD40-465A-91A3-CBDD94CD3FF3}"/>
      </w:docPartPr>
      <w:docPartBody>
        <w:p w:rsidR="00DB1329" w:rsidRDefault="00656C53" w:rsidP="00656C53">
          <w:pPr>
            <w:pStyle w:val="8541829029B44AB6AEF506D3B1C23929"/>
          </w:pPr>
          <w:r w:rsidRPr="00CB37FC">
            <w:rPr>
              <w:color w:val="70AD47" w:themeColor="accent6"/>
            </w:rPr>
            <w:t>[nome]</w:t>
          </w:r>
        </w:p>
      </w:docPartBody>
    </w:docPart>
    <w:docPart>
      <w:docPartPr>
        <w:name w:val="4B38092DDB6040BD99596D1A8C01D9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964272-0D77-491C-8153-8A0B1E420124}"/>
      </w:docPartPr>
      <w:docPartBody>
        <w:p w:rsidR="00DB1329" w:rsidRDefault="00656C53" w:rsidP="00656C53">
          <w:pPr>
            <w:pStyle w:val="4B38092DDB6040BD99596D1A8C01D9B0"/>
          </w:pPr>
          <w:r w:rsidRPr="00CB37FC">
            <w:rPr>
              <w:color w:val="70AD47" w:themeColor="accent6"/>
            </w:rPr>
            <w:t>[nome]</w:t>
          </w:r>
        </w:p>
      </w:docPartBody>
    </w:docPart>
    <w:docPart>
      <w:docPartPr>
        <w:name w:val="D021FAE6629E42B9AE9632EF9BA90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9B295E-D3BA-440F-886C-39C9B467D233}"/>
      </w:docPartPr>
      <w:docPartBody>
        <w:p w:rsidR="00DB1329" w:rsidRDefault="00656C53" w:rsidP="00656C53">
          <w:pPr>
            <w:pStyle w:val="D021FAE6629E42B9AE9632EF9BA904E3"/>
          </w:pPr>
          <w:r w:rsidRPr="00CB37FC">
            <w:rPr>
              <w:color w:val="70AD47" w:themeColor="accent6"/>
            </w:rPr>
            <w:t>[nome]</w:t>
          </w:r>
        </w:p>
      </w:docPartBody>
    </w:docPart>
    <w:docPart>
      <w:docPartPr>
        <w:name w:val="AF2497C9F69B4354B7CD86F670A6B7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385D5-6AC6-4285-A05B-DCDDEE9EC41D}"/>
      </w:docPartPr>
      <w:docPartBody>
        <w:p w:rsidR="00DB1329" w:rsidRDefault="00656C53" w:rsidP="00656C53">
          <w:pPr>
            <w:pStyle w:val="AF2497C9F69B4354B7CD86F670A6B7FC"/>
          </w:pPr>
          <w:r w:rsidRPr="00CB37FC">
            <w:rPr>
              <w:color w:val="70AD47" w:themeColor="accent6"/>
            </w:rPr>
            <w:t>[nome]</w:t>
          </w:r>
        </w:p>
      </w:docPartBody>
    </w:docPart>
    <w:docPart>
      <w:docPartPr>
        <w:name w:val="C69038BC51074CE2B1662ADCB00B4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9D9432-2A74-4BC6-B1B5-08D2D43D6CB4}"/>
      </w:docPartPr>
      <w:docPartBody>
        <w:p w:rsidR="00DB1329" w:rsidRDefault="00656C53" w:rsidP="00656C53">
          <w:pPr>
            <w:pStyle w:val="C69038BC51074CE2B1662ADCB00B46C2"/>
          </w:pPr>
          <w:r w:rsidRPr="00CB37FC">
            <w:rPr>
              <w:color w:val="70AD47" w:themeColor="accent6"/>
            </w:rPr>
            <w:t>[nome]</w:t>
          </w:r>
        </w:p>
      </w:docPartBody>
    </w:docPart>
    <w:docPart>
      <w:docPartPr>
        <w:name w:val="81A6E59FA8594FB68E1AD66A1F8DBF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F7D72F-B7B8-47EB-AFDC-275407C16A80}"/>
      </w:docPartPr>
      <w:docPartBody>
        <w:p w:rsidR="00DB1329" w:rsidRDefault="00656C53" w:rsidP="00656C53">
          <w:pPr>
            <w:pStyle w:val="81A6E59FA8594FB68E1AD66A1F8DBF48"/>
          </w:pPr>
          <w:r w:rsidRPr="00CB37FC">
            <w:rPr>
              <w:color w:val="70AD47" w:themeColor="accent6"/>
            </w:rPr>
            <w:t>[nome]</w:t>
          </w:r>
        </w:p>
      </w:docPartBody>
    </w:docPart>
    <w:docPart>
      <w:docPartPr>
        <w:name w:val="4A4AC6F7BFA94EA2BAB405FBAFAB5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895BA1-7085-42B5-A9C9-6C3AB809CC23}"/>
      </w:docPartPr>
      <w:docPartBody>
        <w:p w:rsidR="00DB1329" w:rsidRDefault="00656C53" w:rsidP="00656C53">
          <w:pPr>
            <w:pStyle w:val="4A4AC6F7BFA94EA2BAB405FBAFAB5EAC"/>
          </w:pPr>
          <w:r w:rsidRPr="00CB37FC">
            <w:rPr>
              <w:color w:val="70AD47" w:themeColor="accent6"/>
            </w:rPr>
            <w:t>[nome]</w:t>
          </w:r>
        </w:p>
      </w:docPartBody>
    </w:docPart>
    <w:docPart>
      <w:docPartPr>
        <w:name w:val="2EB510E4E25748689879437CA2C9B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40EF8C-1602-47F4-8C7C-44A36B7268A8}"/>
      </w:docPartPr>
      <w:docPartBody>
        <w:p w:rsidR="00DB1329" w:rsidRDefault="00656C53" w:rsidP="00656C53">
          <w:pPr>
            <w:pStyle w:val="2EB510E4E25748689879437CA2C9B77F"/>
          </w:pPr>
          <w:r w:rsidRPr="00CB37FC">
            <w:rPr>
              <w:color w:val="70AD47" w:themeColor="accent6"/>
            </w:rPr>
            <w:t>[nome]</w:t>
          </w:r>
        </w:p>
      </w:docPartBody>
    </w:docPart>
    <w:docPart>
      <w:docPartPr>
        <w:name w:val="211C1E7C7E32494AA9F3B6F984F1BF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BC7CEF-617E-4686-8C06-8EFE99B6D2BF}"/>
      </w:docPartPr>
      <w:docPartBody>
        <w:p w:rsidR="00DB1329" w:rsidRDefault="00656C53" w:rsidP="00656C53">
          <w:pPr>
            <w:pStyle w:val="211C1E7C7E32494AA9F3B6F984F1BF68"/>
          </w:pPr>
          <w:r w:rsidRPr="00CB37FC">
            <w:rPr>
              <w:color w:val="70AD47" w:themeColor="accent6"/>
            </w:rPr>
            <w:t>[nome]</w:t>
          </w:r>
        </w:p>
      </w:docPartBody>
    </w:docPart>
    <w:docPart>
      <w:docPartPr>
        <w:name w:val="FCA99741ACDA48DF862A28DD26207A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896BC-6411-4873-9FEA-53A131BED6A4}"/>
      </w:docPartPr>
      <w:docPartBody>
        <w:p w:rsidR="00DB1329" w:rsidRDefault="00656C53" w:rsidP="00656C53">
          <w:pPr>
            <w:pStyle w:val="FCA99741ACDA48DF862A28DD26207A94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59"/>
    <w:rsid w:val="00034BB0"/>
    <w:rsid w:val="00093755"/>
    <w:rsid w:val="00095492"/>
    <w:rsid w:val="0013749E"/>
    <w:rsid w:val="001D4279"/>
    <w:rsid w:val="001F6BFB"/>
    <w:rsid w:val="00230FD7"/>
    <w:rsid w:val="00252619"/>
    <w:rsid w:val="00272168"/>
    <w:rsid w:val="002864FA"/>
    <w:rsid w:val="00293DF1"/>
    <w:rsid w:val="002A60AD"/>
    <w:rsid w:val="002B609A"/>
    <w:rsid w:val="00304F38"/>
    <w:rsid w:val="003A6D61"/>
    <w:rsid w:val="0040345F"/>
    <w:rsid w:val="00407657"/>
    <w:rsid w:val="00457A8F"/>
    <w:rsid w:val="00485A69"/>
    <w:rsid w:val="00520256"/>
    <w:rsid w:val="00623014"/>
    <w:rsid w:val="006479CC"/>
    <w:rsid w:val="00656C53"/>
    <w:rsid w:val="006E544D"/>
    <w:rsid w:val="00741F59"/>
    <w:rsid w:val="007C28ED"/>
    <w:rsid w:val="00815007"/>
    <w:rsid w:val="00864DE2"/>
    <w:rsid w:val="008B5DCB"/>
    <w:rsid w:val="008D0EAD"/>
    <w:rsid w:val="008D3BD7"/>
    <w:rsid w:val="00A76F59"/>
    <w:rsid w:val="00A860BB"/>
    <w:rsid w:val="00A92AB8"/>
    <w:rsid w:val="00AF6659"/>
    <w:rsid w:val="00AF78DA"/>
    <w:rsid w:val="00B35184"/>
    <w:rsid w:val="00BD52ED"/>
    <w:rsid w:val="00C515CA"/>
    <w:rsid w:val="00CB4C35"/>
    <w:rsid w:val="00CC0939"/>
    <w:rsid w:val="00D63448"/>
    <w:rsid w:val="00DB1329"/>
    <w:rsid w:val="00DE70FF"/>
    <w:rsid w:val="00F4380E"/>
    <w:rsid w:val="00FD4B35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541829029B44AB6AEF506D3B1C23929">
    <w:name w:val="8541829029B44AB6AEF506D3B1C23929"/>
    <w:rsid w:val="00656C53"/>
  </w:style>
  <w:style w:type="paragraph" w:customStyle="1" w:styleId="4B38092DDB6040BD99596D1A8C01D9B0">
    <w:name w:val="4B38092DDB6040BD99596D1A8C01D9B0"/>
    <w:rsid w:val="00656C53"/>
  </w:style>
  <w:style w:type="paragraph" w:customStyle="1" w:styleId="D021FAE6629E42B9AE9632EF9BA904E3">
    <w:name w:val="D021FAE6629E42B9AE9632EF9BA904E3"/>
    <w:rsid w:val="00656C53"/>
  </w:style>
  <w:style w:type="paragraph" w:customStyle="1" w:styleId="AF2497C9F69B4354B7CD86F670A6B7FC">
    <w:name w:val="AF2497C9F69B4354B7CD86F670A6B7FC"/>
    <w:rsid w:val="00656C53"/>
  </w:style>
  <w:style w:type="paragraph" w:customStyle="1" w:styleId="C69038BC51074CE2B1662ADCB00B46C2">
    <w:name w:val="C69038BC51074CE2B1662ADCB00B46C2"/>
    <w:rsid w:val="00656C53"/>
  </w:style>
  <w:style w:type="paragraph" w:customStyle="1" w:styleId="81A6E59FA8594FB68E1AD66A1F8DBF48">
    <w:name w:val="81A6E59FA8594FB68E1AD66A1F8DBF48"/>
    <w:rsid w:val="00656C53"/>
  </w:style>
  <w:style w:type="paragraph" w:customStyle="1" w:styleId="4A4AC6F7BFA94EA2BAB405FBAFAB5EAC">
    <w:name w:val="4A4AC6F7BFA94EA2BAB405FBAFAB5EAC"/>
    <w:rsid w:val="00656C53"/>
  </w:style>
  <w:style w:type="paragraph" w:customStyle="1" w:styleId="2EB510E4E25748689879437CA2C9B77F">
    <w:name w:val="2EB510E4E25748689879437CA2C9B77F"/>
    <w:rsid w:val="00656C53"/>
  </w:style>
  <w:style w:type="paragraph" w:customStyle="1" w:styleId="211C1E7C7E32494AA9F3B6F984F1BF68">
    <w:name w:val="211C1E7C7E32494AA9F3B6F984F1BF68"/>
    <w:rsid w:val="00656C53"/>
  </w:style>
  <w:style w:type="paragraph" w:customStyle="1" w:styleId="FCA99741ACDA48DF862A28DD26207A94">
    <w:name w:val="FCA99741ACDA48DF862A28DD26207A94"/>
    <w:rsid w:val="00656C53"/>
  </w:style>
  <w:style w:type="character" w:styleId="TextodoEspaoReservado">
    <w:name w:val="Placeholder Text"/>
    <w:basedOn w:val="Fontepargpadro"/>
    <w:uiPriority w:val="99"/>
    <w:semiHidden/>
    <w:rsid w:val="00656C53"/>
    <w:rPr>
      <w:color w:val="3B3838" w:themeColor="background2" w:themeShade="4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F5496" w:themeColor="accent1" w:themeShade="BF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F5496" w:themeColor="accent1" w:themeShade="BF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E74B5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97FC3B2287E846868867171F10124B72">
    <w:name w:val="97FC3B2287E846868867171F10124B72"/>
    <w:rsid w:val="00F43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lassy and timeless 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253D"/>
      </a:accent1>
      <a:accent2>
        <a:srgbClr val="002C54"/>
      </a:accent2>
      <a:accent3>
        <a:srgbClr val="EFB509"/>
      </a:accent3>
      <a:accent4>
        <a:srgbClr val="CD7213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9DA07EB1-224A-4F9D-ABFD-5089A01A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 ELION CORREIA LIMEIRA</dc:creator>
  <cp:keywords/>
  <dc:description/>
  <cp:lastModifiedBy>Lívia Gozzer</cp:lastModifiedBy>
  <cp:revision>4</cp:revision>
  <cp:lastPrinted>2018-02-21T18:09:00Z</cp:lastPrinted>
  <dcterms:created xsi:type="dcterms:W3CDTF">2021-03-30T17:33:00Z</dcterms:created>
  <dcterms:modified xsi:type="dcterms:W3CDTF">2021-03-30T17:40:00Z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