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C6D83" w14:textId="77777777"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14:paraId="2252054C" w14:textId="77777777"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14:paraId="3FA1EBC2" w14:textId="77777777"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14:paraId="41DE3F54" w14:textId="77777777"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14:paraId="063048CB" w14:textId="77777777"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p w14:paraId="05654DF8" w14:textId="77777777" w:rsidR="00E7444E" w:rsidRDefault="00394149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 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1A6CDBBE" w14:textId="77777777" w:rsidR="00784313" w:rsidRPr="00CF5058" w:rsidRDefault="00394149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14:paraId="5D36C7C9" w14:textId="77777777"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14:paraId="199B59F7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14:paraId="77D71A71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14:paraId="121E465B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14:paraId="2E7DDAB7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2D3C672A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014E7115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3954D64C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14:paraId="06ADE6C6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587AEB9B" w14:textId="77777777"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14:paraId="7EAD838E" w14:textId="77777777"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14:paraId="619CCE27" w14:textId="77777777"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14:paraId="76E2426B" w14:textId="77777777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579D99D7" w14:textId="77777777"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14:paraId="5423A79E" w14:textId="77777777"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14:paraId="439868FC" w14:textId="77777777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1B03E5" w14:textId="77777777"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14:paraId="6471604D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14:paraId="6C884A54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14:paraId="490057C0" w14:textId="77777777"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14:paraId="2D33302D" w14:textId="77777777"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lastRenderedPageBreak/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7AD8" w14:textId="77777777" w:rsidR="00394149" w:rsidRDefault="00394149">
      <w:pPr>
        <w:spacing w:after="0" w:line="240" w:lineRule="auto"/>
      </w:pPr>
      <w:r>
        <w:separator/>
      </w:r>
    </w:p>
  </w:endnote>
  <w:endnote w:type="continuationSeparator" w:id="0">
    <w:p w14:paraId="186864C2" w14:textId="77777777" w:rsidR="00394149" w:rsidRDefault="0039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9E132A" w14:textId="77777777" w:rsidR="00462982" w:rsidRDefault="00462982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319496" w14:textId="77777777" w:rsidR="00462982" w:rsidRDefault="00462982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14:paraId="1C3D291C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3129050B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0DB336FD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2F514008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B124E9E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685EE9D3" w14:textId="77777777" w:rsidR="00F45420" w:rsidRDefault="00F45420" w:rsidP="006515E8"/>
      </w:tc>
    </w:tr>
  </w:tbl>
  <w:p w14:paraId="715EC866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0FB1B" w14:textId="77777777" w:rsidR="00394149" w:rsidRDefault="00394149">
      <w:pPr>
        <w:spacing w:after="0" w:line="240" w:lineRule="auto"/>
      </w:pPr>
      <w:r>
        <w:separator/>
      </w:r>
    </w:p>
  </w:footnote>
  <w:footnote w:type="continuationSeparator" w:id="0">
    <w:p w14:paraId="5EC10696" w14:textId="77777777" w:rsidR="00394149" w:rsidRDefault="00394149">
      <w:pPr>
        <w:spacing w:after="0" w:line="240" w:lineRule="auto"/>
      </w:pPr>
      <w:r>
        <w:continuationSeparator/>
      </w:r>
    </w:p>
  </w:footnote>
  <w:footnote w:id="1">
    <w:p w14:paraId="3B6B8CBD" w14:textId="77777777"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14:paraId="280307D4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14:paraId="17500957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14:paraId="7483005B" w14:textId="77777777"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1CA6D6" w14:textId="77777777" w:rsidR="00462982" w:rsidRDefault="00462982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47F6E7" w14:textId="77777777" w:rsidR="00462982" w:rsidRPr="007A5D91" w:rsidRDefault="00462982" w:rsidP="00462982">
    <w:pPr>
      <w:pStyle w:val="Cabealho"/>
      <w:ind w:left="3005"/>
      <w:rPr>
        <w:rFonts w:ascii="Century Gothic" w:hAnsi="Century Gothic"/>
        <w:color w:val="0066FF"/>
      </w:rPr>
    </w:pPr>
    <w:bookmarkStart w:id="0" w:name="_GoBack"/>
    <w:r>
      <w:rPr>
        <w:rFonts w:ascii="Century Gothic" w:hAnsi="Century Gothic"/>
        <w:noProof/>
        <w:color w:val="0066FF"/>
        <w:lang w:eastAsia="pt-BR"/>
      </w:rPr>
      <w:pict w14:anchorId="07397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bookmarkEnd w:id="0"/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0288" behindDoc="1" locked="0" layoutInCell="1" allowOverlap="1" wp14:anchorId="43274D27" wp14:editId="55C7A17D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9264" behindDoc="1" locked="0" layoutInCell="0" allowOverlap="1" wp14:anchorId="668B2DD2" wp14:editId="0469C3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7ED7EC88" w14:textId="77777777" w:rsidR="00462982" w:rsidRPr="00395FB6" w:rsidRDefault="00462982" w:rsidP="00462982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3C9A1DD5" w14:textId="77777777" w:rsidR="00462982" w:rsidRPr="00BC2F19" w:rsidRDefault="00462982" w:rsidP="00462982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7F775B1A" w14:textId="77777777" w:rsidR="00462982" w:rsidRDefault="00462982" w:rsidP="00462982">
    <w:pPr>
      <w:pStyle w:val="Cabealho"/>
      <w:ind w:left="3005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20EEF5C6" w14:textId="77777777" w:rsidR="00462982" w:rsidRDefault="00462982" w:rsidP="00462982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0A577431" w14:textId="77777777" w:rsidR="00462982" w:rsidRDefault="00462982" w:rsidP="00462982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5811254F" w14:textId="77777777"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87758E3" wp14:editId="4599E178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0581A2" w14:textId="77777777" w:rsidR="00462982" w:rsidRDefault="0046298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94149"/>
    <w:rsid w:val="003D0FBD"/>
    <w:rsid w:val="003D3BA4"/>
    <w:rsid w:val="003E5D91"/>
    <w:rsid w:val="003F654F"/>
    <w:rsid w:val="003F737D"/>
    <w:rsid w:val="00401291"/>
    <w:rsid w:val="00401E15"/>
    <w:rsid w:val="00457327"/>
    <w:rsid w:val="00462982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27F1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D3F13"/>
    <w:rsid w:val="009E37DE"/>
    <w:rsid w:val="009F0B81"/>
    <w:rsid w:val="00A04504"/>
    <w:rsid w:val="00A11744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D4278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D35937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65FF04F-B5A2-774C-88BD-728E80A5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1</TotalTime>
  <Pages>2</Pages>
  <Words>423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Felipe de Paula Souza</cp:lastModifiedBy>
  <cp:revision>2</cp:revision>
  <cp:lastPrinted>2018-01-09T18:34:00Z</cp:lastPrinted>
  <dcterms:created xsi:type="dcterms:W3CDTF">2023-05-26T12:13:00Z</dcterms:created>
  <dcterms:modified xsi:type="dcterms:W3CDTF">2023-05-26T12:13:00Z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