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11D85" w14:textId="77777777" w:rsid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>
        <w:rPr>
          <w:rFonts w:ascii="Century Gothic" w:hAnsi="Century Gothic" w:cs="Arial"/>
          <w:b/>
          <w:color w:val="auto"/>
          <w:sz w:val="20"/>
          <w:szCs w:val="20"/>
        </w:rPr>
        <w:t>ANEXO I</w:t>
      </w:r>
    </w:p>
    <w:p w14:paraId="1F365940" w14:textId="77777777" w:rsidR="00F412E5" w:rsidRDefault="006014F0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 w:rsidRPr="00CF5058">
        <w:rPr>
          <w:rFonts w:ascii="Century Gothic" w:hAnsi="Century Gothic" w:cs="Arial"/>
          <w:b/>
          <w:color w:val="auto"/>
          <w:sz w:val="20"/>
          <w:szCs w:val="20"/>
        </w:rPr>
        <w:t>REQUERIMENTO DE INSCRIÇÃO E TERMO DE OUTORGA</w:t>
      </w:r>
      <w:r w:rsidR="00CF5058" w:rsidRPr="00CF5058">
        <w:rPr>
          <w:rStyle w:val="Refdenotaderodap"/>
          <w:rFonts w:ascii="Century Gothic" w:hAnsi="Century Gothic" w:cs="Arial"/>
          <w:b/>
          <w:color w:val="auto"/>
          <w:sz w:val="20"/>
          <w:szCs w:val="20"/>
        </w:rPr>
        <w:footnoteReference w:id="1"/>
      </w:r>
    </w:p>
    <w:p w14:paraId="030AAF3D" w14:textId="77777777" w:rsidR="00645169" w:rsidRP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i/>
          <w:color w:val="auto"/>
          <w:sz w:val="20"/>
          <w:szCs w:val="20"/>
        </w:rPr>
      </w:pPr>
      <w:r w:rsidRPr="00645169">
        <w:rPr>
          <w:rFonts w:ascii="Century Gothic" w:hAnsi="Century Gothic" w:cs="Arial"/>
          <w:b/>
          <w:i/>
          <w:color w:val="auto"/>
          <w:sz w:val="20"/>
          <w:szCs w:val="20"/>
        </w:rPr>
        <w:t xml:space="preserve">Editais regulares </w:t>
      </w:r>
    </w:p>
    <w:p w14:paraId="4BF17979" w14:textId="77777777" w:rsid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</w:p>
    <w:p w14:paraId="09CDE749" w14:textId="77777777" w:rsidR="00645169" w:rsidRP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Eu, ___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>______________________</w:t>
      </w:r>
      <w:r w:rsidR="003D3BA4" w:rsidRPr="00CF5058">
        <w:rPr>
          <w:rFonts w:ascii="Century Gothic" w:hAnsi="Century Gothic" w:cs="Arial"/>
          <w:color w:val="auto"/>
          <w:sz w:val="20"/>
          <w:szCs w:val="20"/>
        </w:rPr>
        <w:t>_____________________________, n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º de Matrícula _________________________, </w:t>
      </w:r>
      <w:r w:rsidR="00A11744" w:rsidRPr="00CF5058">
        <w:rPr>
          <w:rFonts w:ascii="Century Gothic" w:hAnsi="Century Gothic" w:cs="Arial"/>
          <w:color w:val="auto"/>
          <w:sz w:val="20"/>
          <w:szCs w:val="20"/>
        </w:rPr>
        <w:t xml:space="preserve">na condição de </w:t>
      </w:r>
      <w:r w:rsidR="00117D00" w:rsidRPr="00CF5058">
        <w:rPr>
          <w:rFonts w:ascii="Century Gothic" w:hAnsi="Century Gothic" w:cs="Arial"/>
          <w:color w:val="auto"/>
          <w:sz w:val="20"/>
          <w:szCs w:val="20"/>
        </w:rPr>
        <w:t>estudante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de graduação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, sol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icito inscrição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no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Auxílio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 xml:space="preserve"> /Bolsa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:</w:t>
      </w:r>
    </w:p>
    <w:p w14:paraId="3B2E9B36" w14:textId="77777777" w:rsidR="00E7444E" w:rsidRDefault="00C62A0C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1438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Century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Alimentação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202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Transporte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20552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Auxílio Moradia   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203949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Creche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2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9135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Auxílio Permanência </w:t>
      </w:r>
      <w:r w:rsidR="00D42CFC">
        <w:rPr>
          <w:rFonts w:ascii="Century Gothic" w:hAnsi="Century Gothic" w:cs="Arial"/>
          <w:color w:val="auto"/>
          <w:sz w:val="20"/>
          <w:szCs w:val="20"/>
        </w:rPr>
        <w:t xml:space="preserve">-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Indígena e Quilombola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3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5841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Auxílio Permanência</w:t>
      </w:r>
      <w:r w:rsidR="00D42CFC">
        <w:rPr>
          <w:rFonts w:ascii="Century Gothic" w:hAnsi="Century Gothic" w:cs="Arial"/>
          <w:color w:val="auto"/>
          <w:sz w:val="20"/>
          <w:szCs w:val="20"/>
        </w:rPr>
        <w:t xml:space="preserve"> -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Pessoas </w:t>
      </w:r>
      <w:proofErr w:type="spellStart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>Trans</w:t>
      </w:r>
      <w:proofErr w:type="spellEnd"/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4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0605293B" w14:textId="77777777" w:rsidR="00784313" w:rsidRPr="00CF5058" w:rsidRDefault="00C62A0C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9342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de Apoio à Permanência</w:t>
      </w:r>
      <w:r w:rsidR="00366F24">
        <w:rPr>
          <w:rFonts w:ascii="Century Gothic" w:hAnsi="Century Gothic" w:cs="Arial"/>
          <w:color w:val="auto"/>
          <w:sz w:val="20"/>
          <w:szCs w:val="20"/>
        </w:rPr>
        <w:t>- BAP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    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753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Monitoria Inclusiva</w:t>
      </w:r>
      <w:r w:rsidR="00366F24">
        <w:rPr>
          <w:rFonts w:ascii="Century Gothic" w:hAnsi="Century Gothic" w:cs="Arial"/>
          <w:color w:val="auto"/>
          <w:sz w:val="20"/>
          <w:szCs w:val="20"/>
        </w:rPr>
        <w:t xml:space="preserve"> – BMI</w:t>
      </w:r>
    </w:p>
    <w:p w14:paraId="0F0B8245" w14:textId="77777777" w:rsidR="00151684" w:rsidRPr="00CF5058" w:rsidRDefault="0078431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 w:rsidRPr="00CF5058">
        <w:rPr>
          <w:rFonts w:ascii="Century Gothic" w:hAnsi="Century Gothic" w:cs="Arial"/>
          <w:color w:val="auto"/>
          <w:sz w:val="20"/>
          <w:szCs w:val="20"/>
        </w:rPr>
        <w:t xml:space="preserve">Declaro 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conhecimento dos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 termos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previstos </w:t>
      </w:r>
      <w:r w:rsidR="0086792C" w:rsidRPr="00CF5058">
        <w:rPr>
          <w:rFonts w:ascii="Century Gothic" w:hAnsi="Century Gothic" w:cs="Arial"/>
          <w:color w:val="auto"/>
          <w:sz w:val="20"/>
          <w:szCs w:val="20"/>
        </w:rPr>
        <w:t>nos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86792C" w:rsidRPr="00CF5058">
        <w:rPr>
          <w:rFonts w:ascii="Century Gothic" w:hAnsi="Century Gothic"/>
          <w:sz w:val="20"/>
          <w:szCs w:val="20"/>
        </w:rPr>
        <w:t>Editais</w:t>
      </w:r>
      <w:r w:rsidR="00151684" w:rsidRPr="00CF5058">
        <w:rPr>
          <w:rFonts w:ascii="Century Gothic" w:hAnsi="Century Gothic"/>
          <w:sz w:val="20"/>
          <w:szCs w:val="20"/>
        </w:rPr>
        <w:t xml:space="preserve"> da Pró-Reitoria de Ações Afirmativas – PROAF, </w: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IF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MERGEFIELD Moradia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&lt;&gt; "" "Moradia, " ""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sz w:val="20"/>
          <w:szCs w:val="20"/>
        </w:rPr>
        <w:t>comprometo-me a cum</w:t>
      </w:r>
      <w:r w:rsidR="0086792C" w:rsidRPr="00CF5058">
        <w:rPr>
          <w:rFonts w:ascii="Century Gothic" w:hAnsi="Century Gothic"/>
          <w:sz w:val="20"/>
          <w:szCs w:val="20"/>
        </w:rPr>
        <w:t>prir as exigências estabelecidas</w:t>
      </w:r>
      <w:r w:rsidR="00171081" w:rsidRPr="00CF5058">
        <w:rPr>
          <w:rFonts w:ascii="Century Gothic" w:hAnsi="Century Gothic"/>
          <w:sz w:val="20"/>
          <w:szCs w:val="20"/>
        </w:rPr>
        <w:t xml:space="preserve">, </w:t>
      </w:r>
      <w:r w:rsidR="00151684" w:rsidRPr="00CF5058">
        <w:rPr>
          <w:rFonts w:ascii="Century Gothic" w:hAnsi="Century Gothic"/>
          <w:sz w:val="20"/>
          <w:szCs w:val="20"/>
        </w:rPr>
        <w:t>bem como responsabilizo-me pelas informações prestadas e documentações apresentadas durante e posterior ao processo seletivo. Estou ciente que devo:</w:t>
      </w:r>
    </w:p>
    <w:p w14:paraId="47914FA2" w14:textId="77777777"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acordo com os critérios estabelecidos pelo 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>respectivo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edital; </w:t>
      </w:r>
    </w:p>
    <w:p w14:paraId="2CA8C707" w14:textId="77777777"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matriculada/a, durante todo o período de gozo do benefício, em no mínimo, 2 (dois) Componentes Curriculares da graduação por quadrimestre; </w:t>
      </w:r>
    </w:p>
    <w:p w14:paraId="61E834D4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não repassar o benefício a outra/o estudante; </w:t>
      </w:r>
    </w:p>
    <w:p w14:paraId="243F8854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qualquer alteração de sua situação socioeconômica, e/ou familiar, incluindo seleção em programas de estágio remunerad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 xml:space="preserve">o ou similar, 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345DB3CA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quaisquer alterações de telefones e endereços residenciais e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 eletrônicos,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09C72BD8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solicitações de licença de saúde ou atividad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e domiciliar,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38E9C0AE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atender às convocações da PROAF relacionadas ao Programa de Apoio à Permanência; </w:t>
      </w:r>
    </w:p>
    <w:p w14:paraId="7A91AA6D" w14:textId="77777777"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em caso de desistência ou trancamento de matrícula, solicitar por escrito, o cancelamento do benefíc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io, por meio do envio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B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14:paraId="414401EC" w14:textId="77777777" w:rsidR="0086792C" w:rsidRPr="00645169" w:rsidRDefault="00151684" w:rsidP="00171081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apresentar rendimento acadêmico equivalente a nota 6,0, em, pelo menos, 60% dos componentes curriculares em que estiver inscrita/o.</w:t>
      </w:r>
    </w:p>
    <w:p w14:paraId="690A8AFB" w14:textId="77777777" w:rsidR="00C30500" w:rsidRPr="00645169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18"/>
          <w:szCs w:val="18"/>
          <w:lang w:val="pt-BR"/>
        </w:rPr>
      </w:pP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Declaro, também, a veracidade dos documentos entregues, 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e 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c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omprometo-me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 com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o envio de informações e documentações complementares </w:t>
      </w:r>
      <w:r w:rsidR="009C5FD6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que forem solicitadas pela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PROAF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.</w:t>
      </w:r>
    </w:p>
    <w:p w14:paraId="5482ADA1" w14:textId="77777777" w:rsidR="001C0F43" w:rsidRPr="00CF5058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E</w:t>
      </w:r>
      <w:r w:rsidR="00A1174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-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mail:  ____________________________</w:t>
      </w:r>
      <w:r w:rsidR="00F26E38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</w:t>
      </w:r>
      <w:r w:rsidR="00645169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__________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171081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</w:t>
      </w:r>
      <w:r w:rsidR="0015168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A11744"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  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Tel</w:t>
      </w:r>
      <w:r w:rsidR="00760205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.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:</w:t>
      </w:r>
      <w:r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________________________________</w:t>
      </w:r>
    </w:p>
    <w:tbl>
      <w:tblPr>
        <w:tblStyle w:val="TabeladeGrade2-nfase21"/>
        <w:tblW w:w="5215" w:type="pct"/>
        <w:tblInd w:w="9" w:type="dxa"/>
        <w:tblLook w:val="0480" w:firstRow="0" w:lastRow="0" w:firstColumn="1" w:lastColumn="0" w:noHBand="0" w:noVBand="1"/>
      </w:tblPr>
      <w:tblGrid>
        <w:gridCol w:w="10258"/>
      </w:tblGrid>
      <w:tr w:rsidR="00B5468E" w:rsidRPr="00CF5058" w14:paraId="7733107A" w14:textId="77777777" w:rsidTr="00EC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44BC94A" w14:textId="77777777" w:rsidR="00B5468E" w:rsidRPr="00CF5058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DADOS BANCÁRIOS</w:t>
            </w:r>
          </w:p>
          <w:p w14:paraId="5A75E084" w14:textId="77777777" w:rsidR="0086792C" w:rsidRPr="00CF5058" w:rsidRDefault="0086792C" w:rsidP="00645169">
            <w:pPr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18"/>
                <w:szCs w:val="18"/>
                <w:lang w:val="pt-BR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  <w:r w:rsidRPr="00645169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Você deve enviar um extrato bancário atualizado da referida conta juntamente com este termo.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</w:p>
        </w:tc>
      </w:tr>
      <w:tr w:rsidR="00B5468E" w:rsidRPr="00CF5058" w14:paraId="0D460A68" w14:textId="77777777" w:rsidTr="00EC024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0C0111" w14:textId="77777777" w:rsidR="00B5468E" w:rsidRPr="00CF5058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Número do CPF: _________________________</w:t>
            </w:r>
            <w:r w:rsidR="00494B65"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Banco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: ________________________________</w:t>
            </w:r>
          </w:p>
          <w:p w14:paraId="5091E6FB" w14:textId="77777777"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Agência: ____________ Dígito: _____ Operação: _______</w:t>
            </w:r>
          </w:p>
          <w:p w14:paraId="08570421" w14:textId="77777777"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Conta Corrente: ___________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_______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Dígito: _____</w:t>
            </w:r>
          </w:p>
        </w:tc>
      </w:tr>
    </w:tbl>
    <w:p w14:paraId="5309F5E5" w14:textId="77777777" w:rsidR="00CF5058" w:rsidRPr="00CF5058" w:rsidRDefault="00CF5058" w:rsidP="0078431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</w:pPr>
    </w:p>
    <w:p w14:paraId="402B4249" w14:textId="77777777" w:rsidR="00B5468E" w:rsidRPr="00E5313B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E5313B"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  <w:lastRenderedPageBreak/>
        <w:t xml:space="preserve">__________________, </w:t>
      </w:r>
      <w:r w:rsidR="00A91EBE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______de </w:t>
      </w:r>
      <w:r w:rsidR="009C5FD6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__________________________de 202</w:t>
      </w:r>
      <w:r w:rsidR="00F412E5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3.</w:t>
      </w:r>
    </w:p>
    <w:sectPr w:rsidR="00B5468E" w:rsidRPr="00E5313B" w:rsidSect="001516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9D7CF" w14:textId="77777777" w:rsidR="00C62A0C" w:rsidRDefault="00C62A0C">
      <w:pPr>
        <w:spacing w:after="0" w:line="240" w:lineRule="auto"/>
      </w:pPr>
      <w:r>
        <w:separator/>
      </w:r>
    </w:p>
  </w:endnote>
  <w:endnote w:type="continuationSeparator" w:id="0">
    <w:p w14:paraId="5828689F" w14:textId="77777777" w:rsidR="00C62A0C" w:rsidRDefault="00C6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2626D6A" w14:textId="77777777" w:rsidR="00CA66D6" w:rsidRDefault="00CA66D6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AEA371" w14:textId="77777777" w:rsidR="00CA66D6" w:rsidRDefault="00CA66D6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14:paraId="5F32EDBB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7EB24B77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19061C27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1A72CAD4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40DBE582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4F00726F" w14:textId="77777777" w:rsidR="00F45420" w:rsidRDefault="00F45420" w:rsidP="006515E8"/>
      </w:tc>
    </w:tr>
  </w:tbl>
  <w:p w14:paraId="3FD6FDDE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35432" w14:textId="77777777" w:rsidR="00C62A0C" w:rsidRDefault="00C62A0C">
      <w:pPr>
        <w:spacing w:after="0" w:line="240" w:lineRule="auto"/>
      </w:pPr>
      <w:r>
        <w:separator/>
      </w:r>
    </w:p>
  </w:footnote>
  <w:footnote w:type="continuationSeparator" w:id="0">
    <w:p w14:paraId="580135FE" w14:textId="77777777" w:rsidR="00C62A0C" w:rsidRDefault="00C62A0C">
      <w:pPr>
        <w:spacing w:after="0" w:line="240" w:lineRule="auto"/>
      </w:pPr>
      <w:r>
        <w:continuationSeparator/>
      </w:r>
    </w:p>
  </w:footnote>
  <w:footnote w:id="1">
    <w:p w14:paraId="65AA3312" w14:textId="77777777" w:rsidR="00CF5058" w:rsidRPr="00645169" w:rsidRDefault="00CF5058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>Após preenchimento deste documento</w:t>
      </w:r>
      <w:r w:rsidR="00E7444E" w:rsidRPr="00645169">
        <w:rPr>
          <w:rFonts w:ascii="Century Gothic" w:hAnsi="Century Gothic"/>
          <w:sz w:val="16"/>
          <w:szCs w:val="16"/>
          <w:lang w:val="pt-BR"/>
        </w:rPr>
        <w:t>,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você deve </w:t>
      </w:r>
      <w:r w:rsidR="00E5313B" w:rsidRPr="00645169">
        <w:rPr>
          <w:rFonts w:ascii="Century Gothic" w:hAnsi="Century Gothic"/>
          <w:sz w:val="16"/>
          <w:szCs w:val="16"/>
          <w:lang w:val="pt-BR"/>
        </w:rPr>
        <w:t>enviá-lo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em PDF. </w:t>
      </w:r>
    </w:p>
  </w:footnote>
  <w:footnote w:id="2">
    <w:p w14:paraId="4D761793" w14:textId="77777777"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com filhos em idade de 0 a 5 anos e 11 meses. </w:t>
      </w:r>
    </w:p>
  </w:footnote>
  <w:footnote w:id="3">
    <w:p w14:paraId="46733AAB" w14:textId="77777777"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Indígenas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 Quilombolas</w:t>
      </w:r>
    </w:p>
  </w:footnote>
  <w:footnote w:id="4">
    <w:p w14:paraId="4D9E8AE9" w14:textId="77777777" w:rsidR="00784313" w:rsidRPr="00784313" w:rsidRDefault="00784313">
      <w:pPr>
        <w:pStyle w:val="Textodenotaderodap"/>
        <w:rPr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Transexuais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, Travesti ou Transgênero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359B50" w14:textId="77777777" w:rsidR="00CA66D6" w:rsidRDefault="00CA66D6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D52F3C" w14:textId="77777777" w:rsidR="000F1E6F" w:rsidRPr="007A5D91" w:rsidRDefault="000F1E6F" w:rsidP="000F1E6F">
    <w:pPr>
      <w:pStyle w:val="Cabealho"/>
      <w:ind w:left="3005"/>
      <w:rPr>
        <w:rFonts w:ascii="Century Gothic" w:hAnsi="Century Gothic"/>
        <w:color w:val="0066FF"/>
      </w:rPr>
    </w:pPr>
    <w:bookmarkStart w:id="0" w:name="_GoBack"/>
    <w:bookmarkEnd w:id="0"/>
    <w:r>
      <w:rPr>
        <w:rFonts w:ascii="Century Gothic" w:hAnsi="Century Gothic"/>
        <w:noProof/>
        <w:color w:val="0066FF"/>
        <w:lang w:eastAsia="pt-BR"/>
      </w:rPr>
      <w:pict w14:anchorId="09E9B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5168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Pr="00156C30">
      <w:rPr>
        <w:rFonts w:ascii="Franklin Gothic Book" w:hAnsi="Franklin Gothic Book"/>
        <w:b/>
        <w:noProof/>
        <w:color w:val="002878"/>
        <w:lang w:eastAsia="zh-CN"/>
      </w:rPr>
      <w:drawing>
        <wp:anchor distT="0" distB="0" distL="114300" distR="114300" simplePos="0" relativeHeight="251660288" behindDoc="1" locked="0" layoutInCell="1" allowOverlap="1" wp14:anchorId="20ABF026" wp14:editId="7F28B3EC">
          <wp:simplePos x="0" y="0"/>
          <wp:positionH relativeFrom="margin">
            <wp:posOffset>230505</wp:posOffset>
          </wp:positionH>
          <wp:positionV relativeFrom="paragraph">
            <wp:posOffset>-47625</wp:posOffset>
          </wp:positionV>
          <wp:extent cx="1674663" cy="1074635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674663" cy="107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59264" behindDoc="1" locked="0" layoutInCell="0" allowOverlap="1" wp14:anchorId="578B67EF" wp14:editId="1A1F17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2" name="Imagem 2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dá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2060"/>
      </w:rPr>
      <w:t>GOVERNO FEDERAL</w:t>
    </w:r>
  </w:p>
  <w:p w14:paraId="1B81F341" w14:textId="77777777" w:rsidR="000F1E6F" w:rsidRPr="00395FB6" w:rsidRDefault="000F1E6F" w:rsidP="000F1E6F">
    <w:pPr>
      <w:pStyle w:val="Cabealho"/>
      <w:ind w:left="3005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635DD203" w14:textId="77777777" w:rsidR="000F1E6F" w:rsidRPr="00BC2F19" w:rsidRDefault="000F1E6F" w:rsidP="000F1E6F">
    <w:pPr>
      <w:pStyle w:val="Cabealho"/>
      <w:ind w:left="3005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214EAF48" w14:textId="77777777" w:rsidR="000F1E6F" w:rsidRDefault="000F1E6F" w:rsidP="000F1E6F">
    <w:pPr>
      <w:pStyle w:val="Cabealho"/>
      <w:ind w:left="3005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62A7301A" w14:textId="77777777" w:rsidR="000F1E6F" w:rsidRDefault="000F1E6F" w:rsidP="000F1E6F">
    <w:pPr>
      <w:pStyle w:val="Cabealho"/>
      <w:ind w:left="3005"/>
      <w:rPr>
        <w:rFonts w:ascii="Century Gothic" w:hAnsi="Century Gothic"/>
        <w:color w:val="002060"/>
      </w:rPr>
    </w:pPr>
    <w:r w:rsidRPr="004C2CCD">
      <w:rPr>
        <w:rFonts w:ascii="Century Gothic" w:hAnsi="Century Gothic"/>
        <w:color w:val="002060"/>
      </w:rPr>
      <w:t>Diretoria de Assuntos Comunitários e Estudantis</w:t>
    </w:r>
  </w:p>
  <w:p w14:paraId="42ED3235" w14:textId="77777777" w:rsidR="000F1E6F" w:rsidRDefault="000F1E6F" w:rsidP="000F1E6F">
    <w:pPr>
      <w:pStyle w:val="Cabealho"/>
      <w:ind w:left="3005"/>
      <w:rPr>
        <w:rFonts w:ascii="Century Gothic" w:hAnsi="Century Gothic"/>
        <w:color w:val="002060"/>
      </w:rPr>
    </w:pPr>
    <w:r w:rsidRPr="00146C19">
      <w:rPr>
        <w:rFonts w:ascii="Century Gothic" w:hAnsi="Century Gothic"/>
        <w:color w:val="002060"/>
        <w:sz w:val="20"/>
      </w:rPr>
      <w:t>Coordenação de Políticas de Promoção da Diversidade</w:t>
    </w:r>
  </w:p>
  <w:p w14:paraId="2B11C2AD" w14:textId="77777777" w:rsidR="002D381A" w:rsidRPr="00760205" w:rsidRDefault="00CA66D6">
    <w:pPr>
      <w:pStyle w:val="Cabealho"/>
      <w:rPr>
        <w:lang w:val="pt-BR"/>
      </w:rPr>
    </w:pPr>
    <w:r>
      <w:rPr>
        <w:rFonts w:ascii="Century Gothic" w:hAnsi="Century Gothic"/>
        <w:noProof/>
        <w:color w:val="002060"/>
        <w:lang w:val="pt-BR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A533E16" wp14:editId="76819E7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8A4DC" id="Conector reto 3" o:spid="_x0000_s1026" style="position:absolute;flip:x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" strokecolor="#7030a0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47C701" w14:textId="77777777" w:rsidR="00CA66D6" w:rsidRDefault="00CA66D6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6B44"/>
    <w:rsid w:val="000E7689"/>
    <w:rsid w:val="000F1E6F"/>
    <w:rsid w:val="00101C9D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66F24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57327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14F0"/>
    <w:rsid w:val="00605048"/>
    <w:rsid w:val="00645169"/>
    <w:rsid w:val="006515E8"/>
    <w:rsid w:val="00662EF8"/>
    <w:rsid w:val="006632C7"/>
    <w:rsid w:val="006833D8"/>
    <w:rsid w:val="006F1118"/>
    <w:rsid w:val="00741FDE"/>
    <w:rsid w:val="00760205"/>
    <w:rsid w:val="007713A9"/>
    <w:rsid w:val="00784313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C5FD6"/>
    <w:rsid w:val="009D3F13"/>
    <w:rsid w:val="009E37DE"/>
    <w:rsid w:val="009F0B81"/>
    <w:rsid w:val="00A04504"/>
    <w:rsid w:val="00A11744"/>
    <w:rsid w:val="00A36F67"/>
    <w:rsid w:val="00A64CA4"/>
    <w:rsid w:val="00A64CBF"/>
    <w:rsid w:val="00A91EBE"/>
    <w:rsid w:val="00AB1341"/>
    <w:rsid w:val="00AE0880"/>
    <w:rsid w:val="00AE267E"/>
    <w:rsid w:val="00AF4B53"/>
    <w:rsid w:val="00AF77BA"/>
    <w:rsid w:val="00B1090A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A0C"/>
    <w:rsid w:val="00C62B67"/>
    <w:rsid w:val="00C65740"/>
    <w:rsid w:val="00C84E64"/>
    <w:rsid w:val="00C9109A"/>
    <w:rsid w:val="00C9301B"/>
    <w:rsid w:val="00CA66D6"/>
    <w:rsid w:val="00CB2712"/>
    <w:rsid w:val="00CC4C13"/>
    <w:rsid w:val="00CD5E29"/>
    <w:rsid w:val="00CE069E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42CFC"/>
    <w:rsid w:val="00D5598B"/>
    <w:rsid w:val="00D56A5A"/>
    <w:rsid w:val="00D611FE"/>
    <w:rsid w:val="00D66811"/>
    <w:rsid w:val="00D6789A"/>
    <w:rsid w:val="00D906CA"/>
    <w:rsid w:val="00D96AE9"/>
    <w:rsid w:val="00DA2A20"/>
    <w:rsid w:val="00DC0D9C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33C490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79C8633-B95D-A84D-A7D4-361644FA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0</TotalTime>
  <Pages>2</Pages>
  <Words>424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Felipe de Paula Souza</cp:lastModifiedBy>
  <cp:revision>2</cp:revision>
  <cp:lastPrinted>2018-01-09T18:34:00Z</cp:lastPrinted>
  <dcterms:created xsi:type="dcterms:W3CDTF">2023-05-26T12:10:00Z</dcterms:created>
  <dcterms:modified xsi:type="dcterms:W3CDTF">2023-05-26T12:10:00Z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