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EA7C" w14:textId="006E28C9" w:rsidR="00A04504" w:rsidRPr="00151684" w:rsidRDefault="00D92A1F" w:rsidP="002A2E50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sz w:val="24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B03D58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</w:t>
          </w:r>
          <w:r w:rsidR="002A2E5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FICHA DE INSCRIÇÃO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14:paraId="2F5B84AB" w14:textId="26FD81EC" w:rsidR="007A0103" w:rsidRPr="00151684" w:rsidRDefault="005F41CC" w:rsidP="00151684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proofErr w:type="spellStart"/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>Proaf</w:t>
          </w:r>
          <w:proofErr w:type="spellEnd"/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17</w:t>
          </w:r>
          <w:r w:rsidR="00BB0933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>/202</w:t>
          </w:r>
          <w:r w:rsidR="00A91EBE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>1</w:t>
          </w:r>
          <w:r w:rsidR="00BB0933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</w:t>
          </w:r>
          <w:r w:rsidR="00117D00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>–</w:t>
          </w:r>
          <w:r w:rsidR="00BB0933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</w:t>
          </w:r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>Concurso Artístico para a Consciência Negra e</w:t>
          </w:r>
          <w:r w:rsidR="00B07701">
            <w:rPr>
              <w:rFonts w:ascii="Century Gothic" w:eastAsia="Cambria" w:hAnsi="Century Gothic" w:cs="Times New Roman"/>
              <w:color w:val="auto"/>
              <w:lang w:val="pt-BR" w:eastAsia="ja-JP"/>
            </w:rPr>
            <w:t>m</w:t>
          </w:r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Educação</w:t>
          </w:r>
          <w:r w:rsidR="00B07701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e Cultura</w:t>
          </w:r>
        </w:p>
      </w:sdtContent>
    </w:sdt>
    <w:p w14:paraId="569D8782" w14:textId="1D1F49B7" w:rsidR="002A2E50" w:rsidRDefault="002A2E50" w:rsidP="002A2E50">
      <w:pPr>
        <w:ind w:right="-285"/>
        <w:jc w:val="both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68"/>
        <w:gridCol w:w="4253"/>
      </w:tblGrid>
      <w:tr w:rsidR="002A2E50" w14:paraId="4892ABAF" w14:textId="77777777" w:rsidTr="00040A52">
        <w:trPr>
          <w:trHeight w:val="240"/>
        </w:trPr>
        <w:tc>
          <w:tcPr>
            <w:tcW w:w="9356" w:type="dxa"/>
            <w:gridSpan w:val="3"/>
            <w:shd w:val="clear" w:color="auto" w:fill="E7E6E6"/>
          </w:tcPr>
          <w:p w14:paraId="7464580C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t>INFORMAÇÕES GERAIS DA PROPOSTA</w:t>
            </w:r>
          </w:p>
        </w:tc>
      </w:tr>
      <w:tr w:rsidR="002A2E50" w14:paraId="2050BE1C" w14:textId="77777777" w:rsidTr="00040A52">
        <w:trPr>
          <w:trHeight w:val="180"/>
        </w:trPr>
        <w:tc>
          <w:tcPr>
            <w:tcW w:w="9356" w:type="dxa"/>
            <w:gridSpan w:val="3"/>
            <w:shd w:val="clear" w:color="auto" w:fill="FFFFFF"/>
          </w:tcPr>
          <w:p w14:paraId="3DD144FF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Título da proposta:</w:t>
            </w:r>
          </w:p>
        </w:tc>
      </w:tr>
      <w:tr w:rsidR="002A2E50" w14:paraId="31F1B9F5" w14:textId="77777777" w:rsidTr="00040A52">
        <w:trPr>
          <w:trHeight w:val="180"/>
        </w:trPr>
        <w:tc>
          <w:tcPr>
            <w:tcW w:w="9356" w:type="dxa"/>
            <w:gridSpan w:val="3"/>
            <w:shd w:val="clear" w:color="auto" w:fill="FFFFFF"/>
          </w:tcPr>
          <w:p w14:paraId="5499F8FC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Campus de execução:</w:t>
            </w:r>
          </w:p>
        </w:tc>
      </w:tr>
      <w:tr w:rsidR="002A2E50" w14:paraId="0A2A49F0" w14:textId="77777777" w:rsidTr="00040A52">
        <w:trPr>
          <w:trHeight w:val="180"/>
        </w:trPr>
        <w:tc>
          <w:tcPr>
            <w:tcW w:w="9356" w:type="dxa"/>
            <w:gridSpan w:val="3"/>
            <w:shd w:val="clear" w:color="auto" w:fill="FFFFFF"/>
          </w:tcPr>
          <w:p w14:paraId="2177C0C0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 xml:space="preserve">Período de execução: </w:t>
            </w:r>
          </w:p>
        </w:tc>
      </w:tr>
      <w:tr w:rsidR="002A2E50" w14:paraId="60D78B07" w14:textId="77777777" w:rsidTr="00040A52">
        <w:trPr>
          <w:trHeight w:val="180"/>
        </w:trPr>
        <w:tc>
          <w:tcPr>
            <w:tcW w:w="9356" w:type="dxa"/>
            <w:gridSpan w:val="3"/>
            <w:shd w:val="clear" w:color="auto" w:fill="E7E6E6"/>
          </w:tcPr>
          <w:p w14:paraId="13633AE8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t>ESTUDANTE PROPONENTE</w:t>
            </w:r>
          </w:p>
        </w:tc>
      </w:tr>
      <w:tr w:rsidR="002A2E50" w14:paraId="642EF855" w14:textId="77777777" w:rsidTr="00040A52">
        <w:trPr>
          <w:trHeight w:val="180"/>
        </w:trPr>
        <w:tc>
          <w:tcPr>
            <w:tcW w:w="9356" w:type="dxa"/>
            <w:gridSpan w:val="3"/>
          </w:tcPr>
          <w:p w14:paraId="47FD86F3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Nome:</w:t>
            </w:r>
          </w:p>
        </w:tc>
      </w:tr>
      <w:tr w:rsidR="002A2E50" w14:paraId="00B76705" w14:textId="77777777" w:rsidTr="00040A52">
        <w:trPr>
          <w:trHeight w:val="380"/>
        </w:trPr>
        <w:tc>
          <w:tcPr>
            <w:tcW w:w="5103" w:type="dxa"/>
            <w:gridSpan w:val="2"/>
          </w:tcPr>
          <w:p w14:paraId="78F9CFD5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Nº de matrícula:</w:t>
            </w:r>
          </w:p>
        </w:tc>
        <w:tc>
          <w:tcPr>
            <w:tcW w:w="4253" w:type="dxa"/>
          </w:tcPr>
          <w:p w14:paraId="22A7215B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Curso:</w:t>
            </w:r>
          </w:p>
        </w:tc>
      </w:tr>
      <w:tr w:rsidR="002A2E50" w14:paraId="3271657F" w14:textId="77777777" w:rsidTr="00040A52">
        <w:trPr>
          <w:trHeight w:val="380"/>
        </w:trPr>
        <w:tc>
          <w:tcPr>
            <w:tcW w:w="5103" w:type="dxa"/>
            <w:gridSpan w:val="2"/>
          </w:tcPr>
          <w:p w14:paraId="16F7DED2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Campus:</w:t>
            </w:r>
          </w:p>
        </w:tc>
        <w:tc>
          <w:tcPr>
            <w:tcW w:w="4253" w:type="dxa"/>
          </w:tcPr>
          <w:p w14:paraId="3E2BD404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Telefone:</w:t>
            </w:r>
          </w:p>
        </w:tc>
      </w:tr>
      <w:tr w:rsidR="002A2E50" w14:paraId="5F9DE8CB" w14:textId="77777777" w:rsidTr="00040A52">
        <w:trPr>
          <w:trHeight w:val="380"/>
        </w:trPr>
        <w:tc>
          <w:tcPr>
            <w:tcW w:w="9356" w:type="dxa"/>
            <w:gridSpan w:val="3"/>
          </w:tcPr>
          <w:p w14:paraId="434F9898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Endereço:</w:t>
            </w:r>
          </w:p>
        </w:tc>
      </w:tr>
      <w:tr w:rsidR="002A2E50" w14:paraId="24F7E9B1" w14:textId="77777777" w:rsidTr="00040A52">
        <w:trPr>
          <w:trHeight w:val="380"/>
        </w:trPr>
        <w:tc>
          <w:tcPr>
            <w:tcW w:w="9356" w:type="dxa"/>
            <w:gridSpan w:val="3"/>
          </w:tcPr>
          <w:p w14:paraId="47F88AF6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2A2E50" w14:paraId="33D8386F" w14:textId="77777777" w:rsidTr="00040A52">
        <w:trPr>
          <w:trHeight w:val="380"/>
        </w:trPr>
        <w:tc>
          <w:tcPr>
            <w:tcW w:w="9356" w:type="dxa"/>
            <w:gridSpan w:val="3"/>
          </w:tcPr>
          <w:p w14:paraId="55CCFB79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Assinatura:</w:t>
            </w:r>
          </w:p>
        </w:tc>
      </w:tr>
      <w:tr w:rsidR="002A2E50" w14:paraId="726A0B25" w14:textId="77777777" w:rsidTr="00040A52">
        <w:trPr>
          <w:trHeight w:val="160"/>
        </w:trPr>
        <w:tc>
          <w:tcPr>
            <w:tcW w:w="9356" w:type="dxa"/>
            <w:gridSpan w:val="3"/>
            <w:shd w:val="clear" w:color="auto" w:fill="E7E6E6"/>
          </w:tcPr>
          <w:p w14:paraId="08F9CE3F" w14:textId="77777777" w:rsidR="002A2E50" w:rsidRPr="002A2E50" w:rsidRDefault="002A2E50" w:rsidP="00040A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t xml:space="preserve">MEMBROS COLABORADORAS/ES* </w:t>
            </w:r>
            <w:r w:rsidRPr="002A2E50">
              <w:rPr>
                <w:rFonts w:ascii="Century Gothic" w:hAnsi="Century Gothic"/>
                <w:sz w:val="18"/>
                <w:szCs w:val="18"/>
              </w:rPr>
              <w:t xml:space="preserve">Preencher apenas se houver colaboradores envolvidos.  </w:t>
            </w:r>
          </w:p>
        </w:tc>
      </w:tr>
      <w:tr w:rsidR="002A2E50" w14:paraId="02E0708E" w14:textId="77777777" w:rsidTr="00040A52">
        <w:trPr>
          <w:trHeight w:val="260"/>
        </w:trPr>
        <w:tc>
          <w:tcPr>
            <w:tcW w:w="9356" w:type="dxa"/>
            <w:gridSpan w:val="3"/>
            <w:shd w:val="clear" w:color="auto" w:fill="F2F2F2"/>
          </w:tcPr>
          <w:p w14:paraId="693A767C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t>Colaborador/a 1</w:t>
            </w:r>
          </w:p>
        </w:tc>
      </w:tr>
      <w:tr w:rsidR="002A2E50" w14:paraId="07FE6611" w14:textId="77777777" w:rsidTr="00040A52">
        <w:trPr>
          <w:trHeight w:val="180"/>
        </w:trPr>
        <w:tc>
          <w:tcPr>
            <w:tcW w:w="9356" w:type="dxa"/>
            <w:gridSpan w:val="3"/>
          </w:tcPr>
          <w:p w14:paraId="774AB493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Nome:</w:t>
            </w:r>
          </w:p>
        </w:tc>
      </w:tr>
      <w:tr w:rsidR="002A2E50" w14:paraId="64C554F6" w14:textId="77777777" w:rsidTr="00040A52">
        <w:trPr>
          <w:trHeight w:val="340"/>
        </w:trPr>
        <w:tc>
          <w:tcPr>
            <w:tcW w:w="9356" w:type="dxa"/>
            <w:gridSpan w:val="3"/>
          </w:tcPr>
          <w:p w14:paraId="459E4B8E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Categoria:  (     ) Estudante                   (     ) Técnico-administrativo              (     ) Docente</w:t>
            </w:r>
          </w:p>
        </w:tc>
      </w:tr>
      <w:tr w:rsidR="002A2E50" w14:paraId="573B722F" w14:textId="77777777" w:rsidTr="00040A52">
        <w:trPr>
          <w:trHeight w:val="340"/>
        </w:trPr>
        <w:tc>
          <w:tcPr>
            <w:tcW w:w="9356" w:type="dxa"/>
            <w:gridSpan w:val="3"/>
          </w:tcPr>
          <w:p w14:paraId="01593B0F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Matrícula (estudantil ou SIAPE):</w:t>
            </w:r>
          </w:p>
        </w:tc>
      </w:tr>
      <w:tr w:rsidR="002A2E50" w14:paraId="554336B1" w14:textId="77777777" w:rsidTr="00040A52">
        <w:trPr>
          <w:trHeight w:val="340"/>
        </w:trPr>
        <w:tc>
          <w:tcPr>
            <w:tcW w:w="9356" w:type="dxa"/>
            <w:gridSpan w:val="3"/>
          </w:tcPr>
          <w:p w14:paraId="1E9856B6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Curso (se estudante) ou lotação (se servidor):</w:t>
            </w:r>
          </w:p>
        </w:tc>
      </w:tr>
      <w:tr w:rsidR="002A2E50" w14:paraId="4EA04F23" w14:textId="77777777" w:rsidTr="00040A52">
        <w:trPr>
          <w:trHeight w:val="340"/>
        </w:trPr>
        <w:tc>
          <w:tcPr>
            <w:tcW w:w="5035" w:type="dxa"/>
          </w:tcPr>
          <w:p w14:paraId="0E961572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Campus:</w:t>
            </w:r>
          </w:p>
        </w:tc>
        <w:tc>
          <w:tcPr>
            <w:tcW w:w="4321" w:type="dxa"/>
            <w:gridSpan w:val="2"/>
          </w:tcPr>
          <w:p w14:paraId="2EC17488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 xml:space="preserve">Telefone: </w:t>
            </w:r>
          </w:p>
        </w:tc>
      </w:tr>
      <w:tr w:rsidR="002A2E50" w14:paraId="25EEE9D9" w14:textId="77777777" w:rsidTr="00040A52">
        <w:trPr>
          <w:trHeight w:val="340"/>
        </w:trPr>
        <w:tc>
          <w:tcPr>
            <w:tcW w:w="9356" w:type="dxa"/>
            <w:gridSpan w:val="3"/>
          </w:tcPr>
          <w:p w14:paraId="7708C15C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Endereço:</w:t>
            </w:r>
          </w:p>
        </w:tc>
      </w:tr>
      <w:tr w:rsidR="002A2E50" w14:paraId="35E5498A" w14:textId="77777777" w:rsidTr="00040A52">
        <w:trPr>
          <w:trHeight w:val="340"/>
        </w:trPr>
        <w:tc>
          <w:tcPr>
            <w:tcW w:w="9356" w:type="dxa"/>
            <w:gridSpan w:val="3"/>
          </w:tcPr>
          <w:p w14:paraId="598DF462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2A2E50" w14:paraId="7EC5C497" w14:textId="77777777" w:rsidTr="00040A52">
        <w:trPr>
          <w:trHeight w:val="340"/>
        </w:trPr>
        <w:tc>
          <w:tcPr>
            <w:tcW w:w="9356" w:type="dxa"/>
            <w:gridSpan w:val="3"/>
          </w:tcPr>
          <w:p w14:paraId="3843093A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Assinatura:</w:t>
            </w:r>
          </w:p>
        </w:tc>
      </w:tr>
      <w:tr w:rsidR="002A2E50" w14:paraId="09F25A67" w14:textId="77777777" w:rsidTr="00040A52">
        <w:trPr>
          <w:trHeight w:val="240"/>
        </w:trPr>
        <w:tc>
          <w:tcPr>
            <w:tcW w:w="9356" w:type="dxa"/>
            <w:gridSpan w:val="3"/>
            <w:shd w:val="clear" w:color="auto" w:fill="F2F2F2"/>
          </w:tcPr>
          <w:p w14:paraId="0413E2D9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Colaborador/a 2</w:t>
            </w:r>
          </w:p>
        </w:tc>
      </w:tr>
      <w:tr w:rsidR="002A2E50" w14:paraId="05812C19" w14:textId="77777777" w:rsidTr="00040A52">
        <w:trPr>
          <w:trHeight w:val="340"/>
        </w:trPr>
        <w:tc>
          <w:tcPr>
            <w:tcW w:w="9356" w:type="dxa"/>
            <w:gridSpan w:val="3"/>
          </w:tcPr>
          <w:p w14:paraId="3182E468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Nome:</w:t>
            </w:r>
          </w:p>
        </w:tc>
      </w:tr>
      <w:tr w:rsidR="002A2E50" w14:paraId="6382260B" w14:textId="77777777" w:rsidTr="00040A52">
        <w:trPr>
          <w:trHeight w:val="340"/>
        </w:trPr>
        <w:tc>
          <w:tcPr>
            <w:tcW w:w="9356" w:type="dxa"/>
            <w:gridSpan w:val="3"/>
          </w:tcPr>
          <w:p w14:paraId="4785650B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Categoria:  (     ) Estudante                   (     ) Técnico-administrativo              (     ) Docente</w:t>
            </w:r>
          </w:p>
        </w:tc>
      </w:tr>
      <w:tr w:rsidR="002A2E50" w14:paraId="2B2952A5" w14:textId="77777777" w:rsidTr="00040A52">
        <w:trPr>
          <w:trHeight w:val="340"/>
        </w:trPr>
        <w:tc>
          <w:tcPr>
            <w:tcW w:w="9356" w:type="dxa"/>
            <w:gridSpan w:val="3"/>
          </w:tcPr>
          <w:p w14:paraId="12FA660A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Matrícula (estudantil ou SIAPE):</w:t>
            </w:r>
          </w:p>
        </w:tc>
      </w:tr>
      <w:tr w:rsidR="002A2E50" w14:paraId="1A8B2247" w14:textId="77777777" w:rsidTr="00040A52">
        <w:trPr>
          <w:trHeight w:val="340"/>
        </w:trPr>
        <w:tc>
          <w:tcPr>
            <w:tcW w:w="9356" w:type="dxa"/>
            <w:gridSpan w:val="3"/>
          </w:tcPr>
          <w:p w14:paraId="6B544294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Curso (se estudante) ou lotação (se servidor):</w:t>
            </w:r>
          </w:p>
        </w:tc>
      </w:tr>
      <w:tr w:rsidR="002A2E50" w14:paraId="17255DED" w14:textId="77777777" w:rsidTr="00040A52">
        <w:trPr>
          <w:trHeight w:val="340"/>
        </w:trPr>
        <w:tc>
          <w:tcPr>
            <w:tcW w:w="5035" w:type="dxa"/>
          </w:tcPr>
          <w:p w14:paraId="66AEB0AB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Campus:</w:t>
            </w:r>
          </w:p>
        </w:tc>
        <w:tc>
          <w:tcPr>
            <w:tcW w:w="4321" w:type="dxa"/>
            <w:gridSpan w:val="2"/>
          </w:tcPr>
          <w:p w14:paraId="56BC76C6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 xml:space="preserve">Telefone: </w:t>
            </w:r>
          </w:p>
        </w:tc>
      </w:tr>
      <w:tr w:rsidR="002A2E50" w14:paraId="4C5F1014" w14:textId="77777777" w:rsidTr="00040A52">
        <w:trPr>
          <w:trHeight w:val="340"/>
        </w:trPr>
        <w:tc>
          <w:tcPr>
            <w:tcW w:w="9356" w:type="dxa"/>
            <w:gridSpan w:val="3"/>
          </w:tcPr>
          <w:p w14:paraId="0F911854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Endereço:</w:t>
            </w:r>
          </w:p>
        </w:tc>
      </w:tr>
      <w:tr w:rsidR="002A2E50" w14:paraId="5F1D66BF" w14:textId="77777777" w:rsidTr="00040A52">
        <w:trPr>
          <w:trHeight w:val="340"/>
        </w:trPr>
        <w:tc>
          <w:tcPr>
            <w:tcW w:w="9356" w:type="dxa"/>
            <w:gridSpan w:val="3"/>
          </w:tcPr>
          <w:p w14:paraId="75F8A6A1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2A2E50" w14:paraId="20932A4F" w14:textId="77777777" w:rsidTr="00040A52">
        <w:trPr>
          <w:trHeight w:val="340"/>
        </w:trPr>
        <w:tc>
          <w:tcPr>
            <w:tcW w:w="9356" w:type="dxa"/>
            <w:gridSpan w:val="3"/>
          </w:tcPr>
          <w:p w14:paraId="05FB9BC3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Assinatura:</w:t>
            </w:r>
          </w:p>
        </w:tc>
      </w:tr>
      <w:tr w:rsidR="002A2E50" w14:paraId="2A38074B" w14:textId="77777777" w:rsidTr="00040A52">
        <w:trPr>
          <w:trHeight w:val="280"/>
        </w:trPr>
        <w:tc>
          <w:tcPr>
            <w:tcW w:w="9356" w:type="dxa"/>
            <w:gridSpan w:val="3"/>
            <w:shd w:val="clear" w:color="auto" w:fill="F2F2F2"/>
          </w:tcPr>
          <w:p w14:paraId="48CAE174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t>Colaborador/a 3</w:t>
            </w:r>
          </w:p>
        </w:tc>
      </w:tr>
      <w:tr w:rsidR="002A2E50" w14:paraId="3F665A11" w14:textId="77777777" w:rsidTr="00040A52">
        <w:trPr>
          <w:trHeight w:val="340"/>
        </w:trPr>
        <w:tc>
          <w:tcPr>
            <w:tcW w:w="9356" w:type="dxa"/>
            <w:gridSpan w:val="3"/>
          </w:tcPr>
          <w:p w14:paraId="427C8E28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Nome:</w:t>
            </w:r>
          </w:p>
        </w:tc>
      </w:tr>
      <w:tr w:rsidR="002A2E50" w14:paraId="34144018" w14:textId="77777777" w:rsidTr="00040A52">
        <w:trPr>
          <w:trHeight w:val="340"/>
        </w:trPr>
        <w:tc>
          <w:tcPr>
            <w:tcW w:w="9356" w:type="dxa"/>
            <w:gridSpan w:val="3"/>
          </w:tcPr>
          <w:p w14:paraId="549A073B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Categoria:  (     ) Estudante                   (     ) Técnico-administrativo              (     ) Docente</w:t>
            </w:r>
          </w:p>
        </w:tc>
      </w:tr>
      <w:tr w:rsidR="002A2E50" w14:paraId="7878A641" w14:textId="77777777" w:rsidTr="00040A52">
        <w:trPr>
          <w:trHeight w:val="340"/>
        </w:trPr>
        <w:tc>
          <w:tcPr>
            <w:tcW w:w="9356" w:type="dxa"/>
            <w:gridSpan w:val="3"/>
          </w:tcPr>
          <w:p w14:paraId="07EBB482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Matrícula (estudantil ou SIAPE):</w:t>
            </w:r>
          </w:p>
        </w:tc>
      </w:tr>
      <w:tr w:rsidR="002A2E50" w14:paraId="56E495BD" w14:textId="77777777" w:rsidTr="00040A52">
        <w:trPr>
          <w:trHeight w:val="340"/>
        </w:trPr>
        <w:tc>
          <w:tcPr>
            <w:tcW w:w="9356" w:type="dxa"/>
            <w:gridSpan w:val="3"/>
          </w:tcPr>
          <w:p w14:paraId="478F134F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Curso (se estudante) ou lotação (se servidor):</w:t>
            </w:r>
          </w:p>
        </w:tc>
      </w:tr>
      <w:tr w:rsidR="002A2E50" w14:paraId="3E8C7CDA" w14:textId="77777777" w:rsidTr="00040A52">
        <w:trPr>
          <w:trHeight w:val="340"/>
        </w:trPr>
        <w:tc>
          <w:tcPr>
            <w:tcW w:w="9356" w:type="dxa"/>
            <w:gridSpan w:val="3"/>
          </w:tcPr>
          <w:p w14:paraId="1A515DE9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Campus:                                                                           Telefone:</w:t>
            </w:r>
          </w:p>
        </w:tc>
      </w:tr>
      <w:tr w:rsidR="002A2E50" w14:paraId="11185B82" w14:textId="77777777" w:rsidTr="00040A52">
        <w:trPr>
          <w:trHeight w:val="340"/>
        </w:trPr>
        <w:tc>
          <w:tcPr>
            <w:tcW w:w="9356" w:type="dxa"/>
            <w:gridSpan w:val="3"/>
          </w:tcPr>
          <w:p w14:paraId="2E9E7C6E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Endereço:</w:t>
            </w:r>
          </w:p>
        </w:tc>
      </w:tr>
      <w:tr w:rsidR="002A2E50" w14:paraId="0C05F105" w14:textId="77777777" w:rsidTr="00040A52">
        <w:trPr>
          <w:trHeight w:val="340"/>
        </w:trPr>
        <w:tc>
          <w:tcPr>
            <w:tcW w:w="9356" w:type="dxa"/>
            <w:gridSpan w:val="3"/>
          </w:tcPr>
          <w:p w14:paraId="6E7B5201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2A2E50" w14:paraId="0FF1D6F0" w14:textId="77777777" w:rsidTr="00040A52">
        <w:trPr>
          <w:trHeight w:val="340"/>
        </w:trPr>
        <w:tc>
          <w:tcPr>
            <w:tcW w:w="9356" w:type="dxa"/>
            <w:gridSpan w:val="3"/>
          </w:tcPr>
          <w:p w14:paraId="5AFBFBA5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Assinatura:</w:t>
            </w:r>
          </w:p>
        </w:tc>
      </w:tr>
      <w:tr w:rsidR="002A2E50" w14:paraId="72A9687E" w14:textId="77777777" w:rsidTr="00040A52">
        <w:trPr>
          <w:trHeight w:val="340"/>
        </w:trPr>
        <w:tc>
          <w:tcPr>
            <w:tcW w:w="9356" w:type="dxa"/>
            <w:gridSpan w:val="3"/>
            <w:shd w:val="clear" w:color="auto" w:fill="F2F2F2"/>
          </w:tcPr>
          <w:p w14:paraId="4BCF818A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A2E50">
              <w:rPr>
                <w:rFonts w:ascii="Century Gothic" w:hAnsi="Century Gothic"/>
                <w:b/>
                <w:sz w:val="20"/>
                <w:szCs w:val="20"/>
              </w:rPr>
              <w:t>Colaborador/a 4</w:t>
            </w:r>
          </w:p>
        </w:tc>
      </w:tr>
      <w:tr w:rsidR="002A2E50" w14:paraId="5E151A50" w14:textId="77777777" w:rsidTr="00040A52">
        <w:trPr>
          <w:trHeight w:val="340"/>
        </w:trPr>
        <w:tc>
          <w:tcPr>
            <w:tcW w:w="9356" w:type="dxa"/>
            <w:gridSpan w:val="3"/>
          </w:tcPr>
          <w:p w14:paraId="681A900C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Nome:</w:t>
            </w:r>
          </w:p>
        </w:tc>
      </w:tr>
      <w:tr w:rsidR="002A2E50" w14:paraId="7DADE137" w14:textId="77777777" w:rsidTr="00040A52">
        <w:trPr>
          <w:trHeight w:val="340"/>
        </w:trPr>
        <w:tc>
          <w:tcPr>
            <w:tcW w:w="9356" w:type="dxa"/>
            <w:gridSpan w:val="3"/>
          </w:tcPr>
          <w:p w14:paraId="6A9F55DD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Categoria:  (     ) Estudante                   (     ) Técnico-administrativo              (     ) Docente</w:t>
            </w:r>
          </w:p>
        </w:tc>
      </w:tr>
      <w:tr w:rsidR="002A2E50" w14:paraId="01355358" w14:textId="77777777" w:rsidTr="00040A52">
        <w:trPr>
          <w:trHeight w:val="340"/>
        </w:trPr>
        <w:tc>
          <w:tcPr>
            <w:tcW w:w="9356" w:type="dxa"/>
            <w:gridSpan w:val="3"/>
          </w:tcPr>
          <w:p w14:paraId="12A5E455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Matrícula (estudantil ou SIAPE):</w:t>
            </w:r>
          </w:p>
        </w:tc>
      </w:tr>
      <w:tr w:rsidR="002A2E50" w14:paraId="0A062176" w14:textId="77777777" w:rsidTr="00040A52">
        <w:trPr>
          <w:trHeight w:val="340"/>
        </w:trPr>
        <w:tc>
          <w:tcPr>
            <w:tcW w:w="9356" w:type="dxa"/>
            <w:gridSpan w:val="3"/>
          </w:tcPr>
          <w:p w14:paraId="75CB0EDD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Curso (se estudante) ou lotação (se servidor):</w:t>
            </w:r>
          </w:p>
        </w:tc>
      </w:tr>
      <w:tr w:rsidR="002A2E50" w14:paraId="7B9787BE" w14:textId="77777777" w:rsidTr="00040A52">
        <w:trPr>
          <w:trHeight w:val="340"/>
        </w:trPr>
        <w:tc>
          <w:tcPr>
            <w:tcW w:w="9356" w:type="dxa"/>
            <w:gridSpan w:val="3"/>
          </w:tcPr>
          <w:p w14:paraId="283E5D8C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Campus:                                                                           Telefone:</w:t>
            </w:r>
          </w:p>
        </w:tc>
      </w:tr>
      <w:tr w:rsidR="002A2E50" w14:paraId="40425387" w14:textId="77777777" w:rsidTr="00040A52">
        <w:trPr>
          <w:trHeight w:val="340"/>
        </w:trPr>
        <w:tc>
          <w:tcPr>
            <w:tcW w:w="9356" w:type="dxa"/>
            <w:gridSpan w:val="3"/>
          </w:tcPr>
          <w:p w14:paraId="7F3F7397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lastRenderedPageBreak/>
              <w:t>Endereço:</w:t>
            </w:r>
          </w:p>
        </w:tc>
      </w:tr>
      <w:tr w:rsidR="002A2E50" w14:paraId="37A1DD7B" w14:textId="77777777" w:rsidTr="00040A52">
        <w:trPr>
          <w:trHeight w:val="340"/>
        </w:trPr>
        <w:tc>
          <w:tcPr>
            <w:tcW w:w="9356" w:type="dxa"/>
            <w:gridSpan w:val="3"/>
          </w:tcPr>
          <w:p w14:paraId="4B8B3CA2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2A2E50" w14:paraId="2AEF190B" w14:textId="77777777" w:rsidTr="00040A52">
        <w:trPr>
          <w:trHeight w:val="340"/>
        </w:trPr>
        <w:tc>
          <w:tcPr>
            <w:tcW w:w="9356" w:type="dxa"/>
            <w:gridSpan w:val="3"/>
          </w:tcPr>
          <w:p w14:paraId="57BA8E3A" w14:textId="77777777" w:rsidR="002A2E50" w:rsidRPr="002A2E50" w:rsidRDefault="002A2E50" w:rsidP="00040A5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E50">
              <w:rPr>
                <w:rFonts w:ascii="Century Gothic" w:hAnsi="Century Gothic"/>
                <w:sz w:val="20"/>
                <w:szCs w:val="20"/>
              </w:rPr>
              <w:t>Assinatura:</w:t>
            </w:r>
          </w:p>
        </w:tc>
      </w:tr>
    </w:tbl>
    <w:p w14:paraId="05F701B7" w14:textId="77777777" w:rsidR="002A2E50" w:rsidRDefault="002A2E50" w:rsidP="002A2E50">
      <w:pPr>
        <w:spacing w:after="0" w:line="720" w:lineRule="auto"/>
        <w:rPr>
          <w:color w:val="0D0D0D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009850C" wp14:editId="384206B6">
                <wp:simplePos x="0" y="0"/>
                <wp:positionH relativeFrom="column">
                  <wp:posOffset>1028700</wp:posOffset>
                </wp:positionH>
                <wp:positionV relativeFrom="paragraph">
                  <wp:posOffset>350520</wp:posOffset>
                </wp:positionV>
                <wp:extent cx="5120005" cy="906780"/>
                <wp:effectExtent l="0" t="0" r="0" b="0"/>
                <wp:wrapNone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0760" y="3331373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3BF1C" w14:textId="5B66C195" w:rsidR="002A2E50" w:rsidRDefault="002A2E50" w:rsidP="002A2E50">
                            <w:pPr>
                              <w:spacing w:after="0" w:line="720" w:lineRule="auto"/>
                              <w:jc w:val="right"/>
                              <w:textDirection w:val="btLr"/>
                            </w:pPr>
                          </w:p>
                          <w:p w14:paraId="39E742F4" w14:textId="77777777" w:rsidR="002A2E50" w:rsidRDefault="002A2E50" w:rsidP="002A2E5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9850C" id="Retângulo 218" o:spid="_x0000_s1026" style="position:absolute;margin-left:81pt;margin-top:27.6pt;width:403.15pt;height:71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" filled="f" stroked="f">
                <v:textbox inset="91425emu,45700emu,91425emu,45700emu">
                  <w:txbxContent>
                    <w:p w14:paraId="19A3BF1C" w14:textId="5B66C195" w:rsidR="002A2E50" w:rsidRDefault="002A2E50" w:rsidP="002A2E50">
                      <w:pPr>
                        <w:spacing w:after="0" w:line="720" w:lineRule="auto"/>
                        <w:jc w:val="right"/>
                        <w:textDirection w:val="btLr"/>
                      </w:pPr>
                    </w:p>
                    <w:p w14:paraId="39E742F4" w14:textId="77777777" w:rsidR="002A2E50" w:rsidRDefault="002A2E50" w:rsidP="002A2E5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32AC1A" w14:textId="77777777"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14:paraId="5E013477" w14:textId="683DE3EF" w:rsidR="00B5468E" w:rsidRPr="00151684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i/>
          <w:color w:val="0D0D0D" w:themeColor="text1" w:themeTint="F2"/>
          <w:sz w:val="20"/>
          <w:lang w:val="pt-BR"/>
        </w:rPr>
        <w:t xml:space="preserve">__________________, </w:t>
      </w:r>
      <w:r w:rsidR="00A91EB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______de </w:t>
      </w:r>
      <w:r w:rsidR="00B03D58">
        <w:rPr>
          <w:rFonts w:ascii="Century Gothic" w:hAnsi="Century Gothic" w:cs="Arial"/>
          <w:color w:val="0D0D0D" w:themeColor="text1" w:themeTint="F2"/>
          <w:sz w:val="20"/>
          <w:lang w:val="pt-BR"/>
        </w:rPr>
        <w:t>outu</w:t>
      </w:r>
      <w:r w:rsidR="00DF1833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bro </w:t>
      </w:r>
      <w:r w:rsidR="00A91EB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de 2021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.</w:t>
      </w:r>
    </w:p>
    <w:p w14:paraId="6F469CF5" w14:textId="77777777"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</w:p>
    <w:p w14:paraId="03005A25" w14:textId="77777777"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_________________________________________________</w:t>
      </w:r>
    </w:p>
    <w:p w14:paraId="3F8EE9B9" w14:textId="11E46A97" w:rsidR="007F7E52" w:rsidRPr="00151684" w:rsidRDefault="00DF1833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Assinatura da/o</w:t>
      </w:r>
      <w:r w:rsidR="00B5468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estudante</w:t>
      </w:r>
    </w:p>
    <w:sectPr w:rsidR="007F7E52" w:rsidRPr="00151684" w:rsidSect="00151684">
      <w:headerReference w:type="default" r:id="rId11"/>
      <w:footerReference w:type="first" r:id="rId12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85338" w14:textId="77777777" w:rsidR="00D92A1F" w:rsidRDefault="00D92A1F">
      <w:pPr>
        <w:spacing w:after="0" w:line="240" w:lineRule="auto"/>
      </w:pPr>
      <w:r>
        <w:separator/>
      </w:r>
    </w:p>
  </w:endnote>
  <w:endnote w:type="continuationSeparator" w:id="0">
    <w:p w14:paraId="05F26338" w14:textId="77777777" w:rsidR="00D92A1F" w:rsidRDefault="00D9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654D006D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4859A5C9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3239DD59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70ED643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5E2982DE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798E5B2F" w14:textId="77777777" w:rsidR="00F45420" w:rsidRDefault="00F45420" w:rsidP="006515E8"/>
      </w:tc>
    </w:tr>
  </w:tbl>
  <w:p w14:paraId="5616343B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91F8" w14:textId="77777777" w:rsidR="00D92A1F" w:rsidRDefault="00D92A1F">
      <w:pPr>
        <w:spacing w:after="0" w:line="240" w:lineRule="auto"/>
      </w:pPr>
      <w:r>
        <w:separator/>
      </w:r>
    </w:p>
  </w:footnote>
  <w:footnote w:type="continuationSeparator" w:id="0">
    <w:p w14:paraId="23FACB84" w14:textId="77777777" w:rsidR="00D92A1F" w:rsidRDefault="00D9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E9C8EB" w14:textId="77777777" w:rsidR="00ED3D24" w:rsidRDefault="00D92A1F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60FB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23BCF0C1" wp14:editId="226CD9B5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CDB7F0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14:paraId="6A16407C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14:paraId="72B4CE21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14:paraId="1D54B636" w14:textId="77777777" w:rsidR="00ED3D24" w:rsidRPr="00151684" w:rsidRDefault="00ED3D24" w:rsidP="00DC7158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 xml:space="preserve">Coordenação de </w:t>
    </w:r>
    <w:r w:rsidR="00DC7158" w:rsidRPr="00151684">
      <w:rPr>
        <w:rFonts w:ascii="Century Gothic" w:hAnsi="Century Gothic"/>
        <w:color w:val="002060"/>
        <w:sz w:val="20"/>
      </w:rPr>
      <w:t>Políticas de Promoção da Diversidade</w:t>
    </w:r>
  </w:p>
  <w:p w14:paraId="55DEF096" w14:textId="77777777" w:rsidR="002D381A" w:rsidRPr="00760205" w:rsidRDefault="00ED3D24">
    <w:pPr>
      <w:pStyle w:val="Cabealho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8B411" wp14:editId="2E50DCAC">
              <wp:simplePos x="0" y="0"/>
              <wp:positionH relativeFrom="column">
                <wp:posOffset>56515</wp:posOffset>
              </wp:positionH>
              <wp:positionV relativeFrom="paragraph">
                <wp:posOffset>66040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4AC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1193"/>
    <w:multiLevelType w:val="hybridMultilevel"/>
    <w:tmpl w:val="AFEA467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57D0D"/>
    <w:multiLevelType w:val="hybridMultilevel"/>
    <w:tmpl w:val="4AB468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A55"/>
    <w:multiLevelType w:val="hybridMultilevel"/>
    <w:tmpl w:val="F2FAF374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82107"/>
    <w:rsid w:val="001B16CA"/>
    <w:rsid w:val="001C0F43"/>
    <w:rsid w:val="002229ED"/>
    <w:rsid w:val="00232240"/>
    <w:rsid w:val="00237AF8"/>
    <w:rsid w:val="00255172"/>
    <w:rsid w:val="00265F63"/>
    <w:rsid w:val="002A2E50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12BC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1237C"/>
    <w:rsid w:val="006515E8"/>
    <w:rsid w:val="00662EF8"/>
    <w:rsid w:val="006632C7"/>
    <w:rsid w:val="006833D8"/>
    <w:rsid w:val="006A0E84"/>
    <w:rsid w:val="006E7AB7"/>
    <w:rsid w:val="006F1118"/>
    <w:rsid w:val="00741FDE"/>
    <w:rsid w:val="00760205"/>
    <w:rsid w:val="007713A9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A7D17"/>
    <w:rsid w:val="009B2820"/>
    <w:rsid w:val="009E37DE"/>
    <w:rsid w:val="009F0B81"/>
    <w:rsid w:val="00A04504"/>
    <w:rsid w:val="00A11744"/>
    <w:rsid w:val="00A36F67"/>
    <w:rsid w:val="00A64CBF"/>
    <w:rsid w:val="00A91EBE"/>
    <w:rsid w:val="00AB1341"/>
    <w:rsid w:val="00AE0880"/>
    <w:rsid w:val="00AE267E"/>
    <w:rsid w:val="00AF4B53"/>
    <w:rsid w:val="00B03D58"/>
    <w:rsid w:val="00B07701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69A4"/>
    <w:rsid w:val="00D25C8E"/>
    <w:rsid w:val="00D26765"/>
    <w:rsid w:val="00D30986"/>
    <w:rsid w:val="00D33EE0"/>
    <w:rsid w:val="00D35E92"/>
    <w:rsid w:val="00D4190C"/>
    <w:rsid w:val="00D56A5A"/>
    <w:rsid w:val="00D611FE"/>
    <w:rsid w:val="00D66811"/>
    <w:rsid w:val="00D906CA"/>
    <w:rsid w:val="00D92A1F"/>
    <w:rsid w:val="00D96AE9"/>
    <w:rsid w:val="00DA2A20"/>
    <w:rsid w:val="00DC7158"/>
    <w:rsid w:val="00DF1833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D3D24"/>
    <w:rsid w:val="00EE4599"/>
    <w:rsid w:val="00EF716D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11CCA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67543"/>
    <w:rsid w:val="002C6DEB"/>
    <w:rsid w:val="00301C9A"/>
    <w:rsid w:val="004A4591"/>
    <w:rsid w:val="004D3F8B"/>
    <w:rsid w:val="00623014"/>
    <w:rsid w:val="00741F59"/>
    <w:rsid w:val="00765ADC"/>
    <w:rsid w:val="00797A76"/>
    <w:rsid w:val="007E76F7"/>
    <w:rsid w:val="00826B42"/>
    <w:rsid w:val="00890831"/>
    <w:rsid w:val="008B5DCB"/>
    <w:rsid w:val="008E5B01"/>
    <w:rsid w:val="008E6E33"/>
    <w:rsid w:val="008E7880"/>
    <w:rsid w:val="008F63FF"/>
    <w:rsid w:val="00901F47"/>
    <w:rsid w:val="00946574"/>
    <w:rsid w:val="00961E09"/>
    <w:rsid w:val="009D7E6D"/>
    <w:rsid w:val="00A54D48"/>
    <w:rsid w:val="00A60F72"/>
    <w:rsid w:val="00A834B9"/>
    <w:rsid w:val="00A92AB8"/>
    <w:rsid w:val="00AC35C0"/>
    <w:rsid w:val="00AF5917"/>
    <w:rsid w:val="00B04C88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21A92"/>
    <w:rsid w:val="00F92DBE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6CE76-3F11-0A42-BA1F-26F222B7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2</TotalTime>
  <Pages>3</Pages>
  <Words>274</Words>
  <Characters>1481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2</cp:revision>
  <cp:lastPrinted>2018-01-09T18:34:00Z</cp:lastPrinted>
  <dcterms:created xsi:type="dcterms:W3CDTF">2021-10-13T18:14:00Z</dcterms:created>
  <dcterms:modified xsi:type="dcterms:W3CDTF">2021-10-13T18:14:00Z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