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5169" w:rsidRDefault="00645169" w:rsidP="00645169">
      <w:pPr>
        <w:pStyle w:val="Prosis2018"/>
        <w:pBdr>
          <w:top w:val="none" w:sz="4" w:space="14" w:color="000000"/>
        </w:pBdr>
        <w:spacing w:line="240" w:lineRule="auto"/>
        <w:ind w:right="-177"/>
        <w:jc w:val="center"/>
        <w:rPr>
          <w:rFonts w:ascii="Century Gothic" w:hAnsi="Century Gothic" w:cs="Arial"/>
          <w:b/>
          <w:color w:val="auto"/>
          <w:sz w:val="20"/>
          <w:szCs w:val="20"/>
        </w:rPr>
      </w:pPr>
      <w:bookmarkStart w:id="0" w:name="_GoBack"/>
      <w:bookmarkEnd w:id="0"/>
      <w:r>
        <w:rPr>
          <w:rFonts w:ascii="Century Gothic" w:hAnsi="Century Gothic" w:cs="Arial"/>
          <w:b/>
          <w:color w:val="auto"/>
          <w:sz w:val="20"/>
          <w:szCs w:val="20"/>
        </w:rPr>
        <w:t>ANEXO I</w:t>
      </w:r>
    </w:p>
    <w:p w:rsidR="00F412E5" w:rsidRDefault="006014F0" w:rsidP="00645169">
      <w:pPr>
        <w:pStyle w:val="Prosis2018"/>
        <w:pBdr>
          <w:top w:val="none" w:sz="4" w:space="14" w:color="000000"/>
        </w:pBdr>
        <w:spacing w:line="240" w:lineRule="auto"/>
        <w:ind w:right="-177"/>
        <w:jc w:val="center"/>
        <w:rPr>
          <w:rFonts w:ascii="Century Gothic" w:hAnsi="Century Gothic" w:cs="Arial"/>
          <w:b/>
          <w:color w:val="auto"/>
          <w:sz w:val="20"/>
          <w:szCs w:val="20"/>
        </w:rPr>
      </w:pPr>
      <w:r w:rsidRPr="00CF5058">
        <w:rPr>
          <w:rFonts w:ascii="Century Gothic" w:hAnsi="Century Gothic" w:cs="Arial"/>
          <w:b/>
          <w:color w:val="auto"/>
          <w:sz w:val="20"/>
          <w:szCs w:val="20"/>
        </w:rPr>
        <w:t>REQUERIMENTO DE INSCRIÇÃO E TERMO DE OUTORGA</w:t>
      </w:r>
      <w:r w:rsidR="00CF5058" w:rsidRPr="00CF5058">
        <w:rPr>
          <w:rStyle w:val="Refdenotaderodap"/>
          <w:rFonts w:ascii="Century Gothic" w:hAnsi="Century Gothic" w:cs="Arial"/>
          <w:b/>
          <w:color w:val="auto"/>
          <w:sz w:val="20"/>
          <w:szCs w:val="20"/>
        </w:rPr>
        <w:footnoteReference w:id="1"/>
      </w:r>
    </w:p>
    <w:p w:rsidR="00645169" w:rsidRPr="00645169" w:rsidRDefault="00645169" w:rsidP="00645169">
      <w:pPr>
        <w:pStyle w:val="Prosis2018"/>
        <w:pBdr>
          <w:top w:val="none" w:sz="4" w:space="14" w:color="000000"/>
        </w:pBdr>
        <w:spacing w:line="240" w:lineRule="auto"/>
        <w:ind w:right="-177"/>
        <w:jc w:val="center"/>
        <w:rPr>
          <w:rFonts w:ascii="Century Gothic" w:hAnsi="Century Gothic" w:cs="Arial"/>
          <w:b/>
          <w:i/>
          <w:color w:val="auto"/>
          <w:sz w:val="20"/>
          <w:szCs w:val="20"/>
        </w:rPr>
      </w:pPr>
      <w:r w:rsidRPr="00645169">
        <w:rPr>
          <w:rFonts w:ascii="Century Gothic" w:hAnsi="Century Gothic" w:cs="Arial"/>
          <w:b/>
          <w:i/>
          <w:color w:val="auto"/>
          <w:sz w:val="20"/>
          <w:szCs w:val="20"/>
        </w:rPr>
        <w:t xml:space="preserve">Editais regulares </w:t>
      </w:r>
    </w:p>
    <w:p w:rsidR="00CF5058" w:rsidRDefault="00CF5058" w:rsidP="006014F0">
      <w:pPr>
        <w:pStyle w:val="Prosis2018"/>
        <w:pBdr>
          <w:top w:val="none" w:sz="4" w:space="14" w:color="000000"/>
        </w:pBdr>
        <w:ind w:right="-177"/>
        <w:rPr>
          <w:rFonts w:ascii="Century Gothic" w:hAnsi="Century Gothic" w:cs="Arial"/>
          <w:color w:val="auto"/>
          <w:sz w:val="20"/>
          <w:szCs w:val="20"/>
        </w:rPr>
      </w:pPr>
    </w:p>
    <w:p w:rsidR="00645169" w:rsidRPr="00CF5058" w:rsidRDefault="00CF5058" w:rsidP="006014F0">
      <w:pPr>
        <w:pStyle w:val="Prosis2018"/>
        <w:pBdr>
          <w:top w:val="none" w:sz="4" w:space="14" w:color="000000"/>
        </w:pBdr>
        <w:ind w:right="-177"/>
        <w:rPr>
          <w:rFonts w:ascii="Century Gothic" w:hAnsi="Century Gothic" w:cs="Arial"/>
          <w:color w:val="auto"/>
          <w:sz w:val="20"/>
          <w:szCs w:val="20"/>
        </w:rPr>
      </w:pPr>
      <w:r>
        <w:rPr>
          <w:rFonts w:ascii="Century Gothic" w:hAnsi="Century Gothic" w:cs="Arial"/>
          <w:color w:val="auto"/>
          <w:sz w:val="20"/>
          <w:szCs w:val="20"/>
        </w:rPr>
        <w:t>Eu, ___</w:t>
      </w:r>
      <w:r w:rsidR="001C0F43" w:rsidRPr="00CF5058">
        <w:rPr>
          <w:rFonts w:ascii="Century Gothic" w:hAnsi="Century Gothic" w:cs="Arial"/>
          <w:color w:val="auto"/>
          <w:sz w:val="20"/>
          <w:szCs w:val="20"/>
        </w:rPr>
        <w:t>______________________</w:t>
      </w:r>
      <w:r w:rsidR="003D3BA4" w:rsidRPr="00CF5058">
        <w:rPr>
          <w:rFonts w:ascii="Century Gothic" w:hAnsi="Century Gothic" w:cs="Arial"/>
          <w:color w:val="auto"/>
          <w:sz w:val="20"/>
          <w:szCs w:val="20"/>
        </w:rPr>
        <w:t>_____________________________, n</w:t>
      </w:r>
      <w:r w:rsidR="001C0F43" w:rsidRPr="00CF5058">
        <w:rPr>
          <w:rFonts w:ascii="Century Gothic" w:hAnsi="Century Gothic" w:cs="Arial"/>
          <w:color w:val="auto"/>
          <w:sz w:val="20"/>
          <w:szCs w:val="20"/>
        </w:rPr>
        <w:t xml:space="preserve">º de Matrícula _________________________, </w:t>
      </w:r>
      <w:r w:rsidR="00A11744" w:rsidRPr="00CF5058">
        <w:rPr>
          <w:rFonts w:ascii="Century Gothic" w:hAnsi="Century Gothic" w:cs="Arial"/>
          <w:color w:val="auto"/>
          <w:sz w:val="20"/>
          <w:szCs w:val="20"/>
        </w:rPr>
        <w:t xml:space="preserve">na condição de </w:t>
      </w:r>
      <w:r w:rsidR="00117D00" w:rsidRPr="00CF5058">
        <w:rPr>
          <w:rFonts w:ascii="Century Gothic" w:hAnsi="Century Gothic" w:cs="Arial"/>
          <w:color w:val="auto"/>
          <w:sz w:val="20"/>
          <w:szCs w:val="20"/>
        </w:rPr>
        <w:t>estudante</w:t>
      </w:r>
      <w:r w:rsidR="00E5313B">
        <w:rPr>
          <w:rFonts w:ascii="Century Gothic" w:hAnsi="Century Gothic" w:cs="Arial"/>
          <w:color w:val="auto"/>
          <w:sz w:val="20"/>
          <w:szCs w:val="20"/>
        </w:rPr>
        <w:t xml:space="preserve"> de graduação</w:t>
      </w:r>
      <w:r w:rsidR="00D5598B" w:rsidRPr="00CF5058">
        <w:rPr>
          <w:rFonts w:ascii="Century Gothic" w:hAnsi="Century Gothic" w:cs="Arial"/>
          <w:color w:val="auto"/>
          <w:sz w:val="20"/>
          <w:szCs w:val="20"/>
        </w:rPr>
        <w:t>, sol</w:t>
      </w:r>
      <w:r w:rsidR="006014F0" w:rsidRPr="00CF5058">
        <w:rPr>
          <w:rFonts w:ascii="Century Gothic" w:hAnsi="Century Gothic" w:cs="Arial"/>
          <w:color w:val="auto"/>
          <w:sz w:val="20"/>
          <w:szCs w:val="20"/>
        </w:rPr>
        <w:t xml:space="preserve">icito inscrição </w:t>
      </w:r>
      <w:r w:rsidR="00E5313B" w:rsidRPr="00CF5058">
        <w:rPr>
          <w:rFonts w:ascii="Century Gothic" w:hAnsi="Century Gothic" w:cs="Arial"/>
          <w:color w:val="auto"/>
          <w:sz w:val="20"/>
          <w:szCs w:val="20"/>
        </w:rPr>
        <w:t>no</w:t>
      </w:r>
      <w:r w:rsidR="00E5313B">
        <w:rPr>
          <w:rFonts w:ascii="Century Gothic" w:hAnsi="Century Gothic" w:cs="Arial"/>
          <w:color w:val="auto"/>
          <w:sz w:val="20"/>
          <w:szCs w:val="20"/>
        </w:rPr>
        <w:t xml:space="preserve"> (s)</w:t>
      </w:r>
      <w:r w:rsidR="006014F0" w:rsidRPr="00CF5058">
        <w:rPr>
          <w:rFonts w:ascii="Century Gothic" w:hAnsi="Century Gothic" w:cs="Arial"/>
          <w:color w:val="auto"/>
          <w:sz w:val="20"/>
          <w:szCs w:val="20"/>
        </w:rPr>
        <w:t xml:space="preserve"> </w:t>
      </w:r>
      <w:r w:rsidR="00E5313B" w:rsidRPr="00CF5058">
        <w:rPr>
          <w:rFonts w:ascii="Century Gothic" w:hAnsi="Century Gothic" w:cs="Arial"/>
          <w:color w:val="auto"/>
          <w:sz w:val="20"/>
          <w:szCs w:val="20"/>
        </w:rPr>
        <w:t>Auxílio</w:t>
      </w:r>
      <w:r w:rsidR="00E5313B">
        <w:rPr>
          <w:rFonts w:ascii="Century Gothic" w:hAnsi="Century Gothic" w:cs="Arial"/>
          <w:color w:val="auto"/>
          <w:sz w:val="20"/>
          <w:szCs w:val="20"/>
        </w:rPr>
        <w:t xml:space="preserve"> (s)</w:t>
      </w:r>
      <w:r w:rsidR="00E5313B" w:rsidRPr="00CF5058">
        <w:rPr>
          <w:rFonts w:ascii="Century Gothic" w:hAnsi="Century Gothic" w:cs="Arial"/>
          <w:color w:val="auto"/>
          <w:sz w:val="20"/>
          <w:szCs w:val="20"/>
        </w:rPr>
        <w:t xml:space="preserve"> /Bolsa</w:t>
      </w:r>
      <w:r w:rsidR="00E5313B">
        <w:rPr>
          <w:rFonts w:ascii="Century Gothic" w:hAnsi="Century Gothic" w:cs="Arial"/>
          <w:color w:val="auto"/>
          <w:sz w:val="20"/>
          <w:szCs w:val="20"/>
        </w:rPr>
        <w:t xml:space="preserve"> (s)</w:t>
      </w:r>
      <w:r w:rsidR="006014F0" w:rsidRPr="00CF5058">
        <w:rPr>
          <w:rFonts w:ascii="Century Gothic" w:hAnsi="Century Gothic" w:cs="Arial"/>
          <w:color w:val="auto"/>
          <w:sz w:val="20"/>
          <w:szCs w:val="20"/>
        </w:rPr>
        <w:t>:</w:t>
      </w:r>
    </w:p>
    <w:p w:rsidR="00E7444E" w:rsidRDefault="00C36AC1" w:rsidP="00784313">
      <w:pPr>
        <w:pStyle w:val="Prosis2018"/>
        <w:pBdr>
          <w:top w:val="none" w:sz="4" w:space="14" w:color="000000"/>
        </w:pBdr>
        <w:spacing w:line="360" w:lineRule="auto"/>
        <w:ind w:right="-177"/>
        <w:rPr>
          <w:rFonts w:ascii="Century Gothic" w:hAnsi="Century Gothic" w:cs="Arial"/>
          <w:color w:val="auto"/>
          <w:sz w:val="20"/>
          <w:szCs w:val="20"/>
        </w:rPr>
      </w:pPr>
      <w:sdt>
        <w:sdtPr>
          <w:rPr>
            <w:rFonts w:ascii="Century Gothic" w:hAnsi="Century Gothic" w:cs="Arial"/>
            <w:color w:val="auto"/>
            <w:sz w:val="20"/>
            <w:szCs w:val="20"/>
          </w:rPr>
          <w:id w:val="1438258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444E">
            <w:rPr>
              <w:rFonts w:ascii="MS Gothic" w:eastAsia="MS Gothic" w:hAnsi="Century Gothic" w:cs="Arial" w:hint="eastAsia"/>
              <w:color w:val="auto"/>
              <w:sz w:val="20"/>
              <w:szCs w:val="20"/>
            </w:rPr>
            <w:t>☐</w:t>
          </w:r>
        </w:sdtContent>
      </w:sdt>
      <w:r w:rsidR="006014F0" w:rsidRPr="00CF5058">
        <w:rPr>
          <w:rFonts w:ascii="Century Gothic" w:hAnsi="Century Gothic" w:cs="Arial"/>
          <w:color w:val="auto"/>
          <w:sz w:val="20"/>
          <w:szCs w:val="20"/>
        </w:rPr>
        <w:t>Auxílio Alimentação</w:t>
      </w:r>
      <w:r w:rsidR="00784313" w:rsidRPr="00CF5058">
        <w:rPr>
          <w:rFonts w:ascii="Century Gothic" w:hAnsi="Century Gothic" w:cs="Arial"/>
          <w:color w:val="auto"/>
          <w:sz w:val="20"/>
          <w:szCs w:val="20"/>
        </w:rPr>
        <w:t xml:space="preserve">           </w:t>
      </w:r>
      <w:r w:rsidR="00E5313B">
        <w:rPr>
          <w:rFonts w:ascii="Century Gothic" w:hAnsi="Century Gothic" w:cs="Arial"/>
          <w:color w:val="auto"/>
          <w:sz w:val="20"/>
          <w:szCs w:val="20"/>
        </w:rPr>
        <w:t xml:space="preserve">    </w:t>
      </w:r>
      <w:sdt>
        <w:sdtPr>
          <w:rPr>
            <w:rFonts w:ascii="Century Gothic" w:hAnsi="Century Gothic" w:cs="Arial"/>
            <w:color w:val="auto"/>
            <w:sz w:val="20"/>
            <w:szCs w:val="20"/>
          </w:rPr>
          <w:id w:val="-7202071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444E">
            <w:rPr>
              <w:rFonts w:ascii="MS Gothic" w:eastAsia="MS Gothic" w:hAnsi="MS Gothic" w:cs="Arial" w:hint="eastAsia"/>
              <w:color w:val="auto"/>
              <w:sz w:val="20"/>
              <w:szCs w:val="20"/>
            </w:rPr>
            <w:t>☐</w:t>
          </w:r>
        </w:sdtContent>
      </w:sdt>
      <w:r w:rsidR="00E5313B">
        <w:rPr>
          <w:rFonts w:ascii="Century Gothic" w:hAnsi="Century Gothic" w:cs="Arial"/>
          <w:color w:val="auto"/>
          <w:sz w:val="20"/>
          <w:szCs w:val="20"/>
        </w:rPr>
        <w:t xml:space="preserve"> </w:t>
      </w:r>
      <w:r w:rsidR="006014F0" w:rsidRPr="00CF5058">
        <w:rPr>
          <w:rFonts w:ascii="Century Gothic" w:hAnsi="Century Gothic" w:cs="Arial"/>
          <w:color w:val="auto"/>
          <w:sz w:val="20"/>
          <w:szCs w:val="20"/>
        </w:rPr>
        <w:t>Auxílio Transporte</w:t>
      </w:r>
      <w:r w:rsidR="00784313" w:rsidRPr="00CF5058">
        <w:rPr>
          <w:rFonts w:ascii="Century Gothic" w:hAnsi="Century Gothic" w:cs="Arial"/>
          <w:color w:val="auto"/>
          <w:sz w:val="20"/>
          <w:szCs w:val="20"/>
        </w:rPr>
        <w:t xml:space="preserve">           </w:t>
      </w:r>
      <w:r w:rsidR="00E5313B">
        <w:rPr>
          <w:rFonts w:ascii="Century Gothic" w:hAnsi="Century Gothic" w:cs="Arial"/>
          <w:color w:val="auto"/>
          <w:sz w:val="20"/>
          <w:szCs w:val="20"/>
        </w:rPr>
        <w:t xml:space="preserve">   </w:t>
      </w:r>
      <w:sdt>
        <w:sdtPr>
          <w:rPr>
            <w:rFonts w:ascii="Century Gothic" w:hAnsi="Century Gothic" w:cs="Arial"/>
            <w:color w:val="auto"/>
            <w:sz w:val="20"/>
            <w:szCs w:val="20"/>
          </w:rPr>
          <w:id w:val="2055277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444E">
            <w:rPr>
              <w:rFonts w:ascii="MS Gothic" w:eastAsia="MS Gothic" w:hAnsi="MS Gothic" w:cs="Arial" w:hint="eastAsia"/>
              <w:color w:val="auto"/>
              <w:sz w:val="20"/>
              <w:szCs w:val="20"/>
            </w:rPr>
            <w:t>☐</w:t>
          </w:r>
        </w:sdtContent>
      </w:sdt>
      <w:r w:rsidR="00E5313B">
        <w:rPr>
          <w:rFonts w:ascii="Century Gothic" w:hAnsi="Century Gothic" w:cs="Arial"/>
          <w:color w:val="auto"/>
          <w:sz w:val="20"/>
          <w:szCs w:val="20"/>
        </w:rPr>
        <w:t xml:space="preserve">  Auxílio Moradia   </w:t>
      </w:r>
      <w:r w:rsidR="00E7444E">
        <w:rPr>
          <w:rFonts w:ascii="Century Gothic" w:hAnsi="Century Gothic" w:cs="Arial"/>
          <w:color w:val="auto"/>
          <w:sz w:val="20"/>
          <w:szCs w:val="20"/>
        </w:rPr>
        <w:t xml:space="preserve">        </w:t>
      </w:r>
      <w:r w:rsidR="00E5313B">
        <w:rPr>
          <w:rFonts w:ascii="Century Gothic" w:hAnsi="Century Gothic" w:cs="Arial"/>
          <w:color w:val="auto"/>
          <w:sz w:val="20"/>
          <w:szCs w:val="20"/>
        </w:rPr>
        <w:t xml:space="preserve">  </w:t>
      </w:r>
      <w:sdt>
        <w:sdtPr>
          <w:rPr>
            <w:rFonts w:ascii="Century Gothic" w:hAnsi="Century Gothic" w:cs="Arial"/>
            <w:color w:val="auto"/>
            <w:sz w:val="20"/>
            <w:szCs w:val="20"/>
          </w:rPr>
          <w:id w:val="-20394992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444E">
            <w:rPr>
              <w:rFonts w:ascii="MS Gothic" w:eastAsia="MS Gothic" w:hAnsi="MS Gothic" w:cs="Arial" w:hint="eastAsia"/>
              <w:color w:val="auto"/>
              <w:sz w:val="20"/>
              <w:szCs w:val="20"/>
            </w:rPr>
            <w:t>☐</w:t>
          </w:r>
        </w:sdtContent>
      </w:sdt>
      <w:r w:rsidR="006014F0" w:rsidRPr="00CF5058">
        <w:rPr>
          <w:rFonts w:ascii="Century Gothic" w:hAnsi="Century Gothic" w:cs="Arial"/>
          <w:color w:val="auto"/>
          <w:sz w:val="20"/>
          <w:szCs w:val="20"/>
        </w:rPr>
        <w:t>Auxílio Creche</w:t>
      </w:r>
      <w:r w:rsidR="00784313" w:rsidRPr="00CF5058">
        <w:rPr>
          <w:rStyle w:val="Refdenotaderodap"/>
          <w:rFonts w:ascii="Century Gothic" w:hAnsi="Century Gothic" w:cs="Arial"/>
          <w:color w:val="auto"/>
          <w:sz w:val="20"/>
          <w:szCs w:val="20"/>
        </w:rPr>
        <w:footnoteReference w:id="2"/>
      </w:r>
      <w:r w:rsidR="00E7444E">
        <w:rPr>
          <w:rFonts w:ascii="Century Gothic" w:hAnsi="Century Gothic" w:cs="Arial"/>
          <w:color w:val="auto"/>
          <w:sz w:val="20"/>
          <w:szCs w:val="20"/>
        </w:rPr>
        <w:t xml:space="preserve"> </w:t>
      </w:r>
      <w:sdt>
        <w:sdtPr>
          <w:rPr>
            <w:rFonts w:ascii="Century Gothic" w:hAnsi="Century Gothic" w:cs="Arial"/>
            <w:color w:val="auto"/>
            <w:sz w:val="20"/>
            <w:szCs w:val="20"/>
          </w:rPr>
          <w:id w:val="-913546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444E">
            <w:rPr>
              <w:rFonts w:ascii="MS Gothic" w:eastAsia="MS Gothic" w:hAnsi="MS Gothic" w:cs="Arial" w:hint="eastAsia"/>
              <w:color w:val="auto"/>
              <w:sz w:val="20"/>
              <w:szCs w:val="20"/>
            </w:rPr>
            <w:t>☐</w:t>
          </w:r>
        </w:sdtContent>
      </w:sdt>
      <w:r w:rsidR="00784313" w:rsidRPr="00CF5058">
        <w:rPr>
          <w:rFonts w:ascii="Century Gothic" w:hAnsi="Century Gothic" w:cs="Arial"/>
          <w:color w:val="auto"/>
          <w:sz w:val="20"/>
          <w:szCs w:val="20"/>
        </w:rPr>
        <w:t>Auxílio Permanência Indígena e Quilombola</w:t>
      </w:r>
      <w:r w:rsidR="00784313" w:rsidRPr="00CF5058">
        <w:rPr>
          <w:rStyle w:val="Refdenotaderodap"/>
          <w:rFonts w:ascii="Century Gothic" w:hAnsi="Century Gothic" w:cs="Arial"/>
          <w:color w:val="auto"/>
          <w:sz w:val="20"/>
          <w:szCs w:val="20"/>
        </w:rPr>
        <w:footnoteReference w:id="3"/>
      </w:r>
      <w:r w:rsidR="00E7444E">
        <w:rPr>
          <w:rFonts w:ascii="Century Gothic" w:hAnsi="Century Gothic" w:cs="Arial"/>
          <w:color w:val="auto"/>
          <w:sz w:val="20"/>
          <w:szCs w:val="20"/>
        </w:rPr>
        <w:t xml:space="preserve">             </w:t>
      </w:r>
      <w:r w:rsidR="00E5313B">
        <w:rPr>
          <w:rFonts w:ascii="Century Gothic" w:hAnsi="Century Gothic" w:cs="Arial"/>
          <w:color w:val="auto"/>
          <w:sz w:val="20"/>
          <w:szCs w:val="20"/>
        </w:rPr>
        <w:t xml:space="preserve"> </w:t>
      </w:r>
      <w:sdt>
        <w:sdtPr>
          <w:rPr>
            <w:rFonts w:ascii="Century Gothic" w:hAnsi="Century Gothic" w:cs="Arial"/>
            <w:color w:val="auto"/>
            <w:sz w:val="20"/>
            <w:szCs w:val="20"/>
          </w:rPr>
          <w:id w:val="-584147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444E">
            <w:rPr>
              <w:rFonts w:ascii="MS Gothic" w:eastAsia="MS Gothic" w:hAnsi="MS Gothic" w:cs="Arial" w:hint="eastAsia"/>
              <w:color w:val="auto"/>
              <w:sz w:val="20"/>
              <w:szCs w:val="20"/>
            </w:rPr>
            <w:t>☐</w:t>
          </w:r>
        </w:sdtContent>
      </w:sdt>
      <w:r w:rsidR="00784313" w:rsidRPr="00CF5058">
        <w:rPr>
          <w:rFonts w:ascii="Century Gothic" w:hAnsi="Century Gothic" w:cs="Arial"/>
          <w:color w:val="auto"/>
          <w:sz w:val="20"/>
          <w:szCs w:val="20"/>
        </w:rPr>
        <w:t xml:space="preserve">Auxílio Permanência Pessoas </w:t>
      </w:r>
      <w:proofErr w:type="spellStart"/>
      <w:r w:rsidR="00784313" w:rsidRPr="00CF5058">
        <w:rPr>
          <w:rFonts w:ascii="Century Gothic" w:hAnsi="Century Gothic" w:cs="Arial"/>
          <w:color w:val="auto"/>
          <w:sz w:val="20"/>
          <w:szCs w:val="20"/>
        </w:rPr>
        <w:t>Trans</w:t>
      </w:r>
      <w:proofErr w:type="spellEnd"/>
      <w:r w:rsidR="00784313" w:rsidRPr="00CF5058">
        <w:rPr>
          <w:rStyle w:val="Refdenotaderodap"/>
          <w:rFonts w:ascii="Century Gothic" w:hAnsi="Century Gothic" w:cs="Arial"/>
          <w:color w:val="auto"/>
          <w:sz w:val="20"/>
          <w:szCs w:val="20"/>
        </w:rPr>
        <w:footnoteReference w:id="4"/>
      </w:r>
      <w:r w:rsidR="00E7444E">
        <w:rPr>
          <w:rFonts w:ascii="Century Gothic" w:hAnsi="Century Gothic" w:cs="Arial"/>
          <w:color w:val="auto"/>
          <w:sz w:val="20"/>
          <w:szCs w:val="20"/>
        </w:rPr>
        <w:t xml:space="preserve"> </w:t>
      </w:r>
    </w:p>
    <w:p w:rsidR="00784313" w:rsidRPr="00CF5058" w:rsidRDefault="00C36AC1" w:rsidP="00784313">
      <w:pPr>
        <w:pStyle w:val="Prosis2018"/>
        <w:pBdr>
          <w:top w:val="none" w:sz="4" w:space="14" w:color="000000"/>
        </w:pBdr>
        <w:spacing w:line="360" w:lineRule="auto"/>
        <w:ind w:right="-177"/>
        <w:rPr>
          <w:rFonts w:ascii="Century Gothic" w:hAnsi="Century Gothic" w:cs="Arial"/>
          <w:color w:val="auto"/>
          <w:sz w:val="20"/>
          <w:szCs w:val="20"/>
        </w:rPr>
      </w:pPr>
      <w:sdt>
        <w:sdtPr>
          <w:rPr>
            <w:rFonts w:ascii="Century Gothic" w:hAnsi="Century Gothic" w:cs="Arial"/>
            <w:color w:val="auto"/>
            <w:sz w:val="20"/>
            <w:szCs w:val="20"/>
          </w:rPr>
          <w:id w:val="9342532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444E">
            <w:rPr>
              <w:rFonts w:ascii="MS Gothic" w:eastAsia="MS Gothic" w:hAnsi="MS Gothic" w:cs="Arial" w:hint="eastAsia"/>
              <w:color w:val="auto"/>
              <w:sz w:val="20"/>
              <w:szCs w:val="20"/>
            </w:rPr>
            <w:t>☐</w:t>
          </w:r>
        </w:sdtContent>
      </w:sdt>
      <w:r w:rsidR="00784313" w:rsidRPr="00CF5058">
        <w:rPr>
          <w:rFonts w:ascii="Century Gothic" w:hAnsi="Century Gothic" w:cs="Arial"/>
          <w:color w:val="auto"/>
          <w:sz w:val="20"/>
          <w:szCs w:val="20"/>
        </w:rPr>
        <w:t>Bolsa de Apoio à Permanência</w:t>
      </w:r>
      <w:r w:rsidR="00366F24">
        <w:rPr>
          <w:rFonts w:ascii="Century Gothic" w:hAnsi="Century Gothic" w:cs="Arial"/>
          <w:color w:val="auto"/>
          <w:sz w:val="20"/>
          <w:szCs w:val="20"/>
        </w:rPr>
        <w:t>- BAP</w:t>
      </w:r>
      <w:r w:rsidR="00E7444E">
        <w:rPr>
          <w:rFonts w:ascii="Century Gothic" w:hAnsi="Century Gothic" w:cs="Arial"/>
          <w:color w:val="auto"/>
          <w:sz w:val="20"/>
          <w:szCs w:val="20"/>
        </w:rPr>
        <w:t xml:space="preserve">                     </w:t>
      </w:r>
      <w:sdt>
        <w:sdtPr>
          <w:rPr>
            <w:rFonts w:ascii="Century Gothic" w:hAnsi="Century Gothic" w:cs="Arial"/>
            <w:color w:val="auto"/>
            <w:sz w:val="20"/>
            <w:szCs w:val="20"/>
          </w:rPr>
          <w:id w:val="-775326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444E">
            <w:rPr>
              <w:rFonts w:ascii="MS Gothic" w:eastAsia="MS Gothic" w:hAnsi="MS Gothic" w:cs="Arial" w:hint="eastAsia"/>
              <w:color w:val="auto"/>
              <w:sz w:val="20"/>
              <w:szCs w:val="20"/>
            </w:rPr>
            <w:t>☐</w:t>
          </w:r>
        </w:sdtContent>
      </w:sdt>
      <w:r w:rsidR="00784313" w:rsidRPr="00CF5058">
        <w:rPr>
          <w:rFonts w:ascii="Century Gothic" w:hAnsi="Century Gothic" w:cs="Arial"/>
          <w:color w:val="auto"/>
          <w:sz w:val="20"/>
          <w:szCs w:val="20"/>
        </w:rPr>
        <w:t xml:space="preserve"> </w:t>
      </w:r>
      <w:r w:rsidR="00E5313B">
        <w:rPr>
          <w:rFonts w:ascii="Century Gothic" w:hAnsi="Century Gothic" w:cs="Arial"/>
          <w:color w:val="auto"/>
          <w:sz w:val="20"/>
          <w:szCs w:val="20"/>
        </w:rPr>
        <w:t xml:space="preserve"> </w:t>
      </w:r>
      <w:r w:rsidR="00784313" w:rsidRPr="00CF5058">
        <w:rPr>
          <w:rFonts w:ascii="Century Gothic" w:hAnsi="Century Gothic" w:cs="Arial"/>
          <w:color w:val="auto"/>
          <w:sz w:val="20"/>
          <w:szCs w:val="20"/>
        </w:rPr>
        <w:t>Bolsa Monitoria Inclusiva</w:t>
      </w:r>
      <w:r w:rsidR="00366F24">
        <w:rPr>
          <w:rFonts w:ascii="Century Gothic" w:hAnsi="Century Gothic" w:cs="Arial"/>
          <w:color w:val="auto"/>
          <w:sz w:val="20"/>
          <w:szCs w:val="20"/>
        </w:rPr>
        <w:t xml:space="preserve"> – BMI</w:t>
      </w:r>
    </w:p>
    <w:p w:rsidR="00151684" w:rsidRPr="00CF5058" w:rsidRDefault="00784313" w:rsidP="00151684">
      <w:pPr>
        <w:pStyle w:val="Prosis2018"/>
        <w:pBdr>
          <w:top w:val="none" w:sz="4" w:space="14" w:color="000000"/>
        </w:pBdr>
        <w:ind w:right="-177"/>
        <w:rPr>
          <w:rFonts w:ascii="Century Gothic" w:hAnsi="Century Gothic" w:cs="Arial"/>
          <w:color w:val="auto"/>
          <w:sz w:val="20"/>
          <w:szCs w:val="20"/>
        </w:rPr>
      </w:pPr>
      <w:r w:rsidRPr="00CF5058">
        <w:rPr>
          <w:rFonts w:ascii="Century Gothic" w:hAnsi="Century Gothic" w:cs="Arial"/>
          <w:color w:val="auto"/>
          <w:sz w:val="20"/>
          <w:szCs w:val="20"/>
        </w:rPr>
        <w:t xml:space="preserve">Declaro </w:t>
      </w:r>
      <w:r w:rsidR="00D5598B" w:rsidRPr="00CF5058">
        <w:rPr>
          <w:rFonts w:ascii="Century Gothic" w:hAnsi="Century Gothic" w:cs="Arial"/>
          <w:color w:val="auto"/>
          <w:sz w:val="20"/>
          <w:szCs w:val="20"/>
        </w:rPr>
        <w:t>conhecimento dos</w:t>
      </w:r>
      <w:r w:rsidR="001C0F43" w:rsidRPr="00CF5058">
        <w:rPr>
          <w:rFonts w:ascii="Century Gothic" w:hAnsi="Century Gothic" w:cs="Arial"/>
          <w:color w:val="auto"/>
          <w:sz w:val="20"/>
          <w:szCs w:val="20"/>
        </w:rPr>
        <w:t xml:space="preserve"> termos</w:t>
      </w:r>
      <w:r w:rsidR="00CC4C13" w:rsidRPr="00CF5058">
        <w:rPr>
          <w:rFonts w:ascii="Century Gothic" w:hAnsi="Century Gothic" w:cs="Arial"/>
          <w:color w:val="auto"/>
          <w:sz w:val="20"/>
          <w:szCs w:val="20"/>
        </w:rPr>
        <w:t xml:space="preserve"> previstos </w:t>
      </w:r>
      <w:r w:rsidR="0086792C" w:rsidRPr="00CF5058">
        <w:rPr>
          <w:rFonts w:ascii="Century Gothic" w:hAnsi="Century Gothic" w:cs="Arial"/>
          <w:color w:val="auto"/>
          <w:sz w:val="20"/>
          <w:szCs w:val="20"/>
        </w:rPr>
        <w:t>nos</w:t>
      </w:r>
      <w:r w:rsidR="00CC4C13" w:rsidRPr="00CF5058">
        <w:rPr>
          <w:rFonts w:ascii="Century Gothic" w:hAnsi="Century Gothic" w:cs="Arial"/>
          <w:color w:val="auto"/>
          <w:sz w:val="20"/>
          <w:szCs w:val="20"/>
        </w:rPr>
        <w:t xml:space="preserve"> </w:t>
      </w:r>
      <w:r w:rsidR="0086792C" w:rsidRPr="00CF5058">
        <w:rPr>
          <w:rFonts w:ascii="Century Gothic" w:hAnsi="Century Gothic"/>
          <w:sz w:val="20"/>
          <w:szCs w:val="20"/>
        </w:rPr>
        <w:t>Editais</w:t>
      </w:r>
      <w:r w:rsidR="00151684" w:rsidRPr="00CF5058">
        <w:rPr>
          <w:rFonts w:ascii="Century Gothic" w:hAnsi="Century Gothic"/>
          <w:sz w:val="20"/>
          <w:szCs w:val="20"/>
        </w:rPr>
        <w:t xml:space="preserve"> da Pró-Reitoria de Ações Afirmativas – PROAF, </w:t>
      </w:r>
      <w:r w:rsidR="001F023D" w:rsidRPr="00CF5058">
        <w:rPr>
          <w:rFonts w:ascii="Century Gothic" w:hAnsi="Century Gothic"/>
          <w:b/>
          <w:color w:val="C00000"/>
          <w:sz w:val="20"/>
          <w:szCs w:val="20"/>
        </w:rPr>
        <w:fldChar w:fldCharType="begin"/>
      </w:r>
      <w:r w:rsidR="00151684" w:rsidRPr="00CF5058">
        <w:rPr>
          <w:rFonts w:ascii="Century Gothic" w:hAnsi="Century Gothic"/>
          <w:b/>
          <w:color w:val="C00000"/>
          <w:sz w:val="20"/>
          <w:szCs w:val="20"/>
        </w:rPr>
        <w:instrText xml:space="preserve"> IF </w:instrText>
      </w:r>
      <w:r w:rsidR="001F023D" w:rsidRPr="00CF5058">
        <w:rPr>
          <w:rFonts w:ascii="Century Gothic" w:hAnsi="Century Gothic"/>
          <w:b/>
          <w:color w:val="C00000"/>
          <w:sz w:val="20"/>
          <w:szCs w:val="20"/>
        </w:rPr>
        <w:fldChar w:fldCharType="begin"/>
      </w:r>
      <w:r w:rsidR="00151684" w:rsidRPr="00CF5058">
        <w:rPr>
          <w:rFonts w:ascii="Century Gothic" w:hAnsi="Century Gothic"/>
          <w:b/>
          <w:color w:val="C00000"/>
          <w:sz w:val="20"/>
          <w:szCs w:val="20"/>
        </w:rPr>
        <w:instrText xml:space="preserve"> MERGEFIELD Moradia </w:instrText>
      </w:r>
      <w:r w:rsidR="001F023D" w:rsidRPr="00CF5058">
        <w:rPr>
          <w:rFonts w:ascii="Century Gothic" w:hAnsi="Century Gothic"/>
          <w:b/>
          <w:color w:val="C00000"/>
          <w:sz w:val="20"/>
          <w:szCs w:val="20"/>
        </w:rPr>
        <w:fldChar w:fldCharType="end"/>
      </w:r>
      <w:r w:rsidR="00151684" w:rsidRPr="00CF5058">
        <w:rPr>
          <w:rFonts w:ascii="Century Gothic" w:hAnsi="Century Gothic"/>
          <w:b/>
          <w:color w:val="C00000"/>
          <w:sz w:val="20"/>
          <w:szCs w:val="20"/>
        </w:rPr>
        <w:instrText xml:space="preserve">&lt;&gt; "" "Moradia, " "" </w:instrText>
      </w:r>
      <w:r w:rsidR="001F023D" w:rsidRPr="00CF5058">
        <w:rPr>
          <w:rFonts w:ascii="Century Gothic" w:hAnsi="Century Gothic"/>
          <w:b/>
          <w:color w:val="C00000"/>
          <w:sz w:val="20"/>
          <w:szCs w:val="20"/>
        </w:rPr>
        <w:fldChar w:fldCharType="end"/>
      </w:r>
      <w:r w:rsidR="00151684" w:rsidRPr="00CF5058">
        <w:rPr>
          <w:rFonts w:ascii="Century Gothic" w:hAnsi="Century Gothic"/>
          <w:sz w:val="20"/>
          <w:szCs w:val="20"/>
        </w:rPr>
        <w:t>comprometo-me a cum</w:t>
      </w:r>
      <w:r w:rsidR="0086792C" w:rsidRPr="00CF5058">
        <w:rPr>
          <w:rFonts w:ascii="Century Gothic" w:hAnsi="Century Gothic"/>
          <w:sz w:val="20"/>
          <w:szCs w:val="20"/>
        </w:rPr>
        <w:t>prir as exigências estabelecidas</w:t>
      </w:r>
      <w:r w:rsidR="00171081" w:rsidRPr="00CF5058">
        <w:rPr>
          <w:rFonts w:ascii="Century Gothic" w:hAnsi="Century Gothic"/>
          <w:sz w:val="20"/>
          <w:szCs w:val="20"/>
        </w:rPr>
        <w:t xml:space="preserve">, </w:t>
      </w:r>
      <w:r w:rsidR="00151684" w:rsidRPr="00CF5058">
        <w:rPr>
          <w:rFonts w:ascii="Century Gothic" w:hAnsi="Century Gothic"/>
          <w:sz w:val="20"/>
          <w:szCs w:val="20"/>
        </w:rPr>
        <w:t>bem como responsabilizo-me pelas informações prestadas e documentações apresentadas durante e posterior ao processo seletivo. Estou ciente que devo:</w:t>
      </w:r>
    </w:p>
    <w:p w:rsidR="00151684" w:rsidRPr="00645169" w:rsidRDefault="00E7444E" w:rsidP="009C5FD6">
      <w:pPr>
        <w:pStyle w:val="PargrafodaLista"/>
        <w:numPr>
          <w:ilvl w:val="0"/>
          <w:numId w:val="19"/>
        </w:numPr>
        <w:spacing w:after="0" w:line="276" w:lineRule="auto"/>
        <w:jc w:val="both"/>
        <w:rPr>
          <w:rFonts w:ascii="Century Gothic" w:hAnsi="Century Gothic"/>
          <w:color w:val="auto"/>
          <w:sz w:val="18"/>
          <w:szCs w:val="18"/>
        </w:rPr>
      </w:pPr>
      <w:r w:rsidRPr="00645169">
        <w:rPr>
          <w:rFonts w:ascii="Century Gothic" w:hAnsi="Century Gothic"/>
          <w:color w:val="auto"/>
          <w:sz w:val="18"/>
          <w:szCs w:val="18"/>
        </w:rPr>
        <w:t>manter-me</w:t>
      </w:r>
      <w:r w:rsidR="00151684" w:rsidRPr="00645169">
        <w:rPr>
          <w:rFonts w:ascii="Century Gothic" w:hAnsi="Century Gothic"/>
          <w:color w:val="auto"/>
          <w:sz w:val="18"/>
          <w:szCs w:val="18"/>
        </w:rPr>
        <w:t xml:space="preserve"> acordo com os critérios estabelecidos pelo </w:t>
      </w:r>
      <w:r w:rsidR="009C5FD6" w:rsidRPr="00645169">
        <w:rPr>
          <w:rFonts w:ascii="Century Gothic" w:hAnsi="Century Gothic"/>
          <w:color w:val="auto"/>
          <w:sz w:val="18"/>
          <w:szCs w:val="18"/>
        </w:rPr>
        <w:t>respectivo</w:t>
      </w:r>
      <w:r w:rsidR="00151684" w:rsidRPr="00645169">
        <w:rPr>
          <w:rFonts w:ascii="Century Gothic" w:hAnsi="Century Gothic"/>
          <w:color w:val="auto"/>
          <w:sz w:val="18"/>
          <w:szCs w:val="18"/>
        </w:rPr>
        <w:t xml:space="preserve"> edital; </w:t>
      </w:r>
    </w:p>
    <w:p w:rsidR="00151684" w:rsidRPr="00645169" w:rsidRDefault="00E7444E" w:rsidP="009C5FD6">
      <w:pPr>
        <w:pStyle w:val="PargrafodaLista"/>
        <w:numPr>
          <w:ilvl w:val="0"/>
          <w:numId w:val="19"/>
        </w:numPr>
        <w:spacing w:after="0" w:line="276" w:lineRule="auto"/>
        <w:jc w:val="both"/>
        <w:rPr>
          <w:rFonts w:ascii="Century Gothic" w:hAnsi="Century Gothic"/>
          <w:color w:val="auto"/>
          <w:sz w:val="18"/>
          <w:szCs w:val="18"/>
        </w:rPr>
      </w:pPr>
      <w:r w:rsidRPr="00645169">
        <w:rPr>
          <w:rFonts w:ascii="Century Gothic" w:hAnsi="Century Gothic"/>
          <w:color w:val="auto"/>
          <w:sz w:val="18"/>
          <w:szCs w:val="18"/>
        </w:rPr>
        <w:t>manter-me</w:t>
      </w:r>
      <w:r w:rsidR="00151684" w:rsidRPr="00645169">
        <w:rPr>
          <w:rFonts w:ascii="Century Gothic" w:hAnsi="Century Gothic"/>
          <w:color w:val="auto"/>
          <w:sz w:val="18"/>
          <w:szCs w:val="18"/>
        </w:rPr>
        <w:t xml:space="preserve"> matriculada/a, durante todo o período de gozo do benefício, em no mínimo, 2 (dois) Componentes Curriculares da graduação por quadrimestre; </w:t>
      </w:r>
    </w:p>
    <w:p w:rsidR="00151684" w:rsidRPr="00645169" w:rsidRDefault="00151684" w:rsidP="009C5FD6">
      <w:pPr>
        <w:pStyle w:val="PargrafodaLista"/>
        <w:numPr>
          <w:ilvl w:val="0"/>
          <w:numId w:val="19"/>
        </w:numPr>
        <w:spacing w:after="0" w:line="276" w:lineRule="auto"/>
        <w:jc w:val="both"/>
        <w:rPr>
          <w:rFonts w:ascii="Century Gothic" w:hAnsi="Century Gothic"/>
          <w:color w:val="auto"/>
          <w:sz w:val="18"/>
          <w:szCs w:val="18"/>
        </w:rPr>
      </w:pPr>
      <w:r w:rsidRPr="00645169">
        <w:rPr>
          <w:rFonts w:ascii="Century Gothic" w:hAnsi="Century Gothic"/>
          <w:color w:val="auto"/>
          <w:sz w:val="18"/>
          <w:szCs w:val="18"/>
        </w:rPr>
        <w:t xml:space="preserve">não repassar o benefício a outra/o estudante; </w:t>
      </w:r>
    </w:p>
    <w:p w:rsidR="00151684" w:rsidRPr="00645169" w:rsidRDefault="00151684" w:rsidP="009C5FD6">
      <w:pPr>
        <w:pStyle w:val="PargrafodaLista"/>
        <w:numPr>
          <w:ilvl w:val="0"/>
          <w:numId w:val="19"/>
        </w:numPr>
        <w:spacing w:after="0" w:line="276" w:lineRule="auto"/>
        <w:jc w:val="both"/>
        <w:rPr>
          <w:rFonts w:ascii="Century Gothic" w:hAnsi="Century Gothic"/>
          <w:color w:val="auto"/>
          <w:sz w:val="18"/>
          <w:szCs w:val="18"/>
        </w:rPr>
      </w:pPr>
      <w:r w:rsidRPr="00645169">
        <w:rPr>
          <w:rFonts w:ascii="Century Gothic" w:hAnsi="Century Gothic"/>
          <w:color w:val="auto"/>
          <w:sz w:val="18"/>
          <w:szCs w:val="18"/>
        </w:rPr>
        <w:t>comunicar qualquer alteração de sua situação socioeconômica, e/ou familiar, incluindo seleção em programas de estágio remunerad</w:t>
      </w:r>
      <w:r w:rsidR="009C5FD6" w:rsidRPr="00645169">
        <w:rPr>
          <w:rFonts w:ascii="Century Gothic" w:hAnsi="Century Gothic"/>
          <w:color w:val="auto"/>
          <w:sz w:val="18"/>
          <w:szCs w:val="18"/>
        </w:rPr>
        <w:t xml:space="preserve">o ou similar, </w:t>
      </w:r>
      <w:r w:rsidR="00645169">
        <w:rPr>
          <w:rFonts w:ascii="Century Gothic" w:hAnsi="Century Gothic"/>
          <w:color w:val="auto"/>
          <w:sz w:val="18"/>
          <w:szCs w:val="18"/>
        </w:rPr>
        <w:t xml:space="preserve">através do </w:t>
      </w:r>
      <w:r w:rsidR="00645169" w:rsidRPr="00645169">
        <w:rPr>
          <w:rFonts w:ascii="Century Gothic" w:hAnsi="Century Gothic"/>
          <w:b/>
          <w:color w:val="auto"/>
          <w:sz w:val="18"/>
          <w:szCs w:val="18"/>
        </w:rPr>
        <w:t>Anexo A</w:t>
      </w:r>
      <w:r w:rsidRPr="00645169">
        <w:rPr>
          <w:rFonts w:ascii="Century Gothic" w:hAnsi="Century Gothic"/>
          <w:color w:val="auto"/>
          <w:sz w:val="18"/>
          <w:szCs w:val="18"/>
        </w:rPr>
        <w:t xml:space="preserve">; </w:t>
      </w:r>
    </w:p>
    <w:p w:rsidR="00151684" w:rsidRPr="00645169" w:rsidRDefault="00151684" w:rsidP="009C5FD6">
      <w:pPr>
        <w:pStyle w:val="PargrafodaLista"/>
        <w:numPr>
          <w:ilvl w:val="0"/>
          <w:numId w:val="19"/>
        </w:numPr>
        <w:spacing w:after="0" w:line="276" w:lineRule="auto"/>
        <w:jc w:val="both"/>
        <w:rPr>
          <w:rFonts w:ascii="Century Gothic" w:hAnsi="Century Gothic"/>
          <w:color w:val="auto"/>
          <w:sz w:val="18"/>
          <w:szCs w:val="18"/>
        </w:rPr>
      </w:pPr>
      <w:r w:rsidRPr="00645169">
        <w:rPr>
          <w:rFonts w:ascii="Century Gothic" w:hAnsi="Century Gothic"/>
          <w:color w:val="auto"/>
          <w:sz w:val="18"/>
          <w:szCs w:val="18"/>
        </w:rPr>
        <w:t>comunicar quaisquer alterações de telefones e endereços residenciais e</w:t>
      </w:r>
      <w:r w:rsidR="00645169">
        <w:rPr>
          <w:rFonts w:ascii="Century Gothic" w:hAnsi="Century Gothic"/>
          <w:color w:val="auto"/>
          <w:sz w:val="18"/>
          <w:szCs w:val="18"/>
        </w:rPr>
        <w:t xml:space="preserve"> eletrônicos, através do </w:t>
      </w:r>
      <w:r w:rsidR="00645169" w:rsidRPr="00645169">
        <w:rPr>
          <w:rFonts w:ascii="Century Gothic" w:hAnsi="Century Gothic"/>
          <w:b/>
          <w:color w:val="auto"/>
          <w:sz w:val="18"/>
          <w:szCs w:val="18"/>
        </w:rPr>
        <w:t>Anexo A</w:t>
      </w:r>
      <w:r w:rsidRPr="00645169">
        <w:rPr>
          <w:rFonts w:ascii="Century Gothic" w:hAnsi="Century Gothic"/>
          <w:color w:val="auto"/>
          <w:sz w:val="18"/>
          <w:szCs w:val="18"/>
        </w:rPr>
        <w:t xml:space="preserve">; </w:t>
      </w:r>
    </w:p>
    <w:p w:rsidR="00151684" w:rsidRPr="00645169" w:rsidRDefault="00151684" w:rsidP="009C5FD6">
      <w:pPr>
        <w:pStyle w:val="PargrafodaLista"/>
        <w:numPr>
          <w:ilvl w:val="0"/>
          <w:numId w:val="19"/>
        </w:numPr>
        <w:spacing w:after="0" w:line="276" w:lineRule="auto"/>
        <w:jc w:val="both"/>
        <w:rPr>
          <w:rFonts w:ascii="Century Gothic" w:hAnsi="Century Gothic"/>
          <w:color w:val="auto"/>
          <w:sz w:val="18"/>
          <w:szCs w:val="18"/>
        </w:rPr>
      </w:pPr>
      <w:r w:rsidRPr="00645169">
        <w:rPr>
          <w:rFonts w:ascii="Century Gothic" w:hAnsi="Century Gothic"/>
          <w:color w:val="auto"/>
          <w:sz w:val="18"/>
          <w:szCs w:val="18"/>
        </w:rPr>
        <w:t>comunicar solicitações de licença de saúde ou atividad</w:t>
      </w:r>
      <w:r w:rsidR="00645169">
        <w:rPr>
          <w:rFonts w:ascii="Century Gothic" w:hAnsi="Century Gothic"/>
          <w:color w:val="auto"/>
          <w:sz w:val="18"/>
          <w:szCs w:val="18"/>
        </w:rPr>
        <w:t xml:space="preserve">e domiciliar, através do </w:t>
      </w:r>
      <w:r w:rsidR="00645169" w:rsidRPr="00645169">
        <w:rPr>
          <w:rFonts w:ascii="Century Gothic" w:hAnsi="Century Gothic"/>
          <w:b/>
          <w:color w:val="auto"/>
          <w:sz w:val="18"/>
          <w:szCs w:val="18"/>
        </w:rPr>
        <w:t>Anexo A</w:t>
      </w:r>
      <w:r w:rsidRPr="00645169">
        <w:rPr>
          <w:rFonts w:ascii="Century Gothic" w:hAnsi="Century Gothic"/>
          <w:color w:val="auto"/>
          <w:sz w:val="18"/>
          <w:szCs w:val="18"/>
        </w:rPr>
        <w:t xml:space="preserve">; </w:t>
      </w:r>
    </w:p>
    <w:p w:rsidR="00151684" w:rsidRPr="00645169" w:rsidRDefault="00151684" w:rsidP="009C5FD6">
      <w:pPr>
        <w:pStyle w:val="PargrafodaLista"/>
        <w:numPr>
          <w:ilvl w:val="0"/>
          <w:numId w:val="19"/>
        </w:numPr>
        <w:spacing w:after="0" w:line="276" w:lineRule="auto"/>
        <w:jc w:val="both"/>
        <w:rPr>
          <w:rFonts w:ascii="Century Gothic" w:hAnsi="Century Gothic"/>
          <w:color w:val="auto"/>
          <w:sz w:val="18"/>
          <w:szCs w:val="18"/>
        </w:rPr>
      </w:pPr>
      <w:r w:rsidRPr="00645169">
        <w:rPr>
          <w:rFonts w:ascii="Century Gothic" w:hAnsi="Century Gothic"/>
          <w:color w:val="auto"/>
          <w:sz w:val="18"/>
          <w:szCs w:val="18"/>
        </w:rPr>
        <w:t xml:space="preserve">atender às convocações da PROAF relacionadas ao Programa de Apoio à Permanência; </w:t>
      </w:r>
    </w:p>
    <w:p w:rsidR="00151684" w:rsidRPr="00645169" w:rsidRDefault="00151684" w:rsidP="009C5FD6">
      <w:pPr>
        <w:pStyle w:val="PargrafodaLista"/>
        <w:numPr>
          <w:ilvl w:val="0"/>
          <w:numId w:val="19"/>
        </w:numPr>
        <w:spacing w:after="0" w:line="276" w:lineRule="auto"/>
        <w:jc w:val="both"/>
        <w:rPr>
          <w:rFonts w:ascii="Century Gothic" w:hAnsi="Century Gothic"/>
          <w:color w:val="auto"/>
          <w:sz w:val="18"/>
          <w:szCs w:val="18"/>
        </w:rPr>
      </w:pPr>
      <w:r w:rsidRPr="00645169">
        <w:rPr>
          <w:rFonts w:ascii="Century Gothic" w:hAnsi="Century Gothic"/>
          <w:color w:val="auto"/>
          <w:sz w:val="18"/>
          <w:szCs w:val="18"/>
        </w:rPr>
        <w:t>em caso de desistência ou trancamento de matrícula, solicitar por escrito, o cancelamento do benefíc</w:t>
      </w:r>
      <w:r w:rsidR="00645169">
        <w:rPr>
          <w:rFonts w:ascii="Century Gothic" w:hAnsi="Century Gothic"/>
          <w:color w:val="auto"/>
          <w:sz w:val="18"/>
          <w:szCs w:val="18"/>
        </w:rPr>
        <w:t xml:space="preserve">io, por meio do envio do </w:t>
      </w:r>
      <w:r w:rsidR="00645169" w:rsidRPr="00645169">
        <w:rPr>
          <w:rFonts w:ascii="Century Gothic" w:hAnsi="Century Gothic"/>
          <w:b/>
          <w:color w:val="auto"/>
          <w:sz w:val="18"/>
          <w:szCs w:val="18"/>
        </w:rPr>
        <w:t>Anexo B</w:t>
      </w:r>
      <w:r w:rsidRPr="00645169">
        <w:rPr>
          <w:rFonts w:ascii="Century Gothic" w:hAnsi="Century Gothic"/>
          <w:color w:val="auto"/>
          <w:sz w:val="18"/>
          <w:szCs w:val="18"/>
        </w:rPr>
        <w:t xml:space="preserve">; </w:t>
      </w:r>
    </w:p>
    <w:p w:rsidR="0086792C" w:rsidRPr="00645169" w:rsidRDefault="00151684" w:rsidP="00171081">
      <w:pPr>
        <w:pStyle w:val="PargrafodaLista"/>
        <w:numPr>
          <w:ilvl w:val="0"/>
          <w:numId w:val="19"/>
        </w:numPr>
        <w:spacing w:after="0" w:line="276" w:lineRule="auto"/>
        <w:jc w:val="both"/>
        <w:rPr>
          <w:rFonts w:ascii="Century Gothic" w:hAnsi="Century Gothic"/>
          <w:color w:val="auto"/>
          <w:sz w:val="18"/>
          <w:szCs w:val="18"/>
        </w:rPr>
      </w:pPr>
      <w:r w:rsidRPr="00645169">
        <w:rPr>
          <w:rFonts w:ascii="Century Gothic" w:hAnsi="Century Gothic"/>
          <w:color w:val="auto"/>
          <w:sz w:val="18"/>
          <w:szCs w:val="18"/>
        </w:rPr>
        <w:t>apresentar rendimento acadêmico equivalente a nota 6,0, em, pelo menos, 60% dos componentes curriculares em que estiver inscrita/o.</w:t>
      </w:r>
    </w:p>
    <w:p w:rsidR="00C30500" w:rsidRPr="00645169" w:rsidRDefault="001C0F43" w:rsidP="00151684">
      <w:pPr>
        <w:autoSpaceDE w:val="0"/>
        <w:autoSpaceDN w:val="0"/>
        <w:adjustRightInd w:val="0"/>
        <w:spacing w:line="276" w:lineRule="auto"/>
        <w:ind w:right="-371"/>
        <w:jc w:val="both"/>
        <w:rPr>
          <w:rFonts w:ascii="Century Gothic" w:hAnsi="Century Gothic" w:cs="Arial"/>
          <w:color w:val="auto"/>
          <w:sz w:val="18"/>
          <w:szCs w:val="18"/>
          <w:lang w:val="pt-BR"/>
        </w:rPr>
      </w:pPr>
      <w:r w:rsidRPr="00645169">
        <w:rPr>
          <w:rFonts w:ascii="Century Gothic" w:hAnsi="Century Gothic" w:cs="Arial"/>
          <w:color w:val="auto"/>
          <w:sz w:val="18"/>
          <w:szCs w:val="18"/>
          <w:lang w:val="pt-BR"/>
        </w:rPr>
        <w:t xml:space="preserve">Declaro, também, a veracidade dos documentos entregues, </w:t>
      </w:r>
      <w:r w:rsidR="0086792C" w:rsidRPr="00645169">
        <w:rPr>
          <w:rFonts w:ascii="Century Gothic" w:hAnsi="Century Gothic" w:cs="Arial"/>
          <w:color w:val="auto"/>
          <w:sz w:val="18"/>
          <w:szCs w:val="18"/>
          <w:lang w:val="pt-BR"/>
        </w:rPr>
        <w:t xml:space="preserve">e </w:t>
      </w:r>
      <w:r w:rsidRPr="00645169">
        <w:rPr>
          <w:rFonts w:ascii="Century Gothic" w:hAnsi="Century Gothic" w:cs="Arial"/>
          <w:color w:val="auto"/>
          <w:sz w:val="18"/>
          <w:szCs w:val="18"/>
          <w:lang w:val="pt-BR"/>
        </w:rPr>
        <w:t>c</w:t>
      </w:r>
      <w:r w:rsidR="0086792C" w:rsidRPr="00645169">
        <w:rPr>
          <w:rFonts w:ascii="Century Gothic" w:hAnsi="Century Gothic" w:cs="Arial"/>
          <w:color w:val="auto"/>
          <w:sz w:val="18"/>
          <w:szCs w:val="18"/>
          <w:lang w:val="pt-BR"/>
        </w:rPr>
        <w:t>omprometo-me</w:t>
      </w:r>
      <w:r w:rsidRPr="00645169">
        <w:rPr>
          <w:rFonts w:ascii="Century Gothic" w:hAnsi="Century Gothic" w:cs="Arial"/>
          <w:color w:val="auto"/>
          <w:sz w:val="18"/>
          <w:szCs w:val="18"/>
          <w:lang w:val="pt-BR"/>
        </w:rPr>
        <w:t xml:space="preserve"> com </w:t>
      </w:r>
      <w:r w:rsidR="00DF1833" w:rsidRPr="00645169">
        <w:rPr>
          <w:rFonts w:ascii="Century Gothic" w:hAnsi="Century Gothic" w:cs="Arial"/>
          <w:color w:val="auto"/>
          <w:sz w:val="18"/>
          <w:szCs w:val="18"/>
          <w:lang w:val="pt-BR"/>
        </w:rPr>
        <w:t xml:space="preserve">o envio de informações e documentações complementares </w:t>
      </w:r>
      <w:r w:rsidR="009C5FD6" w:rsidRPr="00645169">
        <w:rPr>
          <w:rFonts w:ascii="Century Gothic" w:hAnsi="Century Gothic" w:cs="Arial"/>
          <w:color w:val="auto"/>
          <w:sz w:val="18"/>
          <w:szCs w:val="18"/>
          <w:lang w:val="pt-BR"/>
        </w:rPr>
        <w:t xml:space="preserve">que forem solicitadas pela </w:t>
      </w:r>
      <w:r w:rsidR="00DF1833" w:rsidRPr="00645169">
        <w:rPr>
          <w:rFonts w:ascii="Century Gothic" w:hAnsi="Century Gothic" w:cs="Arial"/>
          <w:color w:val="auto"/>
          <w:sz w:val="18"/>
          <w:szCs w:val="18"/>
          <w:lang w:val="pt-BR"/>
        </w:rPr>
        <w:t>PROAF</w:t>
      </w:r>
      <w:r w:rsidRPr="00645169">
        <w:rPr>
          <w:rFonts w:ascii="Century Gothic" w:hAnsi="Century Gothic" w:cs="Arial"/>
          <w:color w:val="auto"/>
          <w:sz w:val="18"/>
          <w:szCs w:val="18"/>
          <w:lang w:val="pt-BR"/>
        </w:rPr>
        <w:t>.</w:t>
      </w:r>
    </w:p>
    <w:p w:rsidR="001C0F43" w:rsidRPr="00CF5058" w:rsidRDefault="001C0F43" w:rsidP="00C30500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color w:val="0D0D0D" w:themeColor="text1" w:themeTint="F2"/>
          <w:sz w:val="20"/>
          <w:szCs w:val="20"/>
          <w:lang w:val="pt-BR"/>
        </w:rPr>
      </w:pPr>
      <w:r w:rsidRPr="00CF5058">
        <w:rPr>
          <w:rFonts w:ascii="Century Gothic" w:hAnsi="Century Gothic" w:cs="Arial"/>
          <w:b/>
          <w:color w:val="0D0D0D" w:themeColor="text1" w:themeTint="F2"/>
          <w:sz w:val="20"/>
          <w:szCs w:val="20"/>
          <w:lang w:val="pt-BR"/>
        </w:rPr>
        <w:t>E</w:t>
      </w:r>
      <w:r w:rsidR="00A11744" w:rsidRPr="00CF5058">
        <w:rPr>
          <w:rFonts w:ascii="Century Gothic" w:hAnsi="Century Gothic" w:cs="Arial"/>
          <w:b/>
          <w:color w:val="0D0D0D" w:themeColor="text1" w:themeTint="F2"/>
          <w:sz w:val="20"/>
          <w:szCs w:val="20"/>
          <w:lang w:val="pt-BR"/>
        </w:rPr>
        <w:t>-</w:t>
      </w:r>
      <w:r w:rsidRPr="00CF5058">
        <w:rPr>
          <w:rFonts w:ascii="Century Gothic" w:hAnsi="Century Gothic" w:cs="Arial"/>
          <w:b/>
          <w:color w:val="0D0D0D" w:themeColor="text1" w:themeTint="F2"/>
          <w:sz w:val="20"/>
          <w:szCs w:val="20"/>
          <w:lang w:val="pt-BR"/>
        </w:rPr>
        <w:t>mail:  ____________________________</w:t>
      </w:r>
      <w:r w:rsidR="00F26E38" w:rsidRPr="00CF5058">
        <w:rPr>
          <w:rFonts w:ascii="Century Gothic" w:hAnsi="Century Gothic" w:cs="Arial"/>
          <w:b/>
          <w:color w:val="0D0D0D" w:themeColor="text1" w:themeTint="F2"/>
          <w:sz w:val="20"/>
          <w:szCs w:val="20"/>
          <w:lang w:val="pt-BR"/>
        </w:rPr>
        <w:t>_</w:t>
      </w:r>
      <w:r w:rsidR="00DF1833" w:rsidRPr="00CF5058">
        <w:rPr>
          <w:rFonts w:ascii="Century Gothic" w:hAnsi="Century Gothic" w:cs="Arial"/>
          <w:b/>
          <w:color w:val="0D0D0D" w:themeColor="text1" w:themeTint="F2"/>
          <w:sz w:val="20"/>
          <w:szCs w:val="20"/>
          <w:lang w:val="pt-BR"/>
        </w:rPr>
        <w:t>_______</w:t>
      </w:r>
      <w:r w:rsidR="00645169">
        <w:rPr>
          <w:rFonts w:ascii="Century Gothic" w:hAnsi="Century Gothic" w:cs="Arial"/>
          <w:b/>
          <w:color w:val="0D0D0D" w:themeColor="text1" w:themeTint="F2"/>
          <w:sz w:val="20"/>
          <w:szCs w:val="20"/>
          <w:lang w:val="pt-BR"/>
        </w:rPr>
        <w:t>__________</w:t>
      </w:r>
      <w:r w:rsidR="00DF1833" w:rsidRPr="00CF5058">
        <w:rPr>
          <w:rFonts w:ascii="Century Gothic" w:hAnsi="Century Gothic" w:cs="Arial"/>
          <w:b/>
          <w:color w:val="0D0D0D" w:themeColor="text1" w:themeTint="F2"/>
          <w:sz w:val="20"/>
          <w:szCs w:val="20"/>
          <w:lang w:val="pt-BR"/>
        </w:rPr>
        <w:t>__</w:t>
      </w:r>
      <w:r w:rsidR="00171081" w:rsidRPr="00CF5058">
        <w:rPr>
          <w:rFonts w:ascii="Century Gothic" w:hAnsi="Century Gothic" w:cs="Arial"/>
          <w:b/>
          <w:color w:val="0D0D0D" w:themeColor="text1" w:themeTint="F2"/>
          <w:sz w:val="20"/>
          <w:szCs w:val="20"/>
          <w:lang w:val="pt-BR"/>
        </w:rPr>
        <w:t>___</w:t>
      </w:r>
      <w:r w:rsidR="00151684" w:rsidRPr="00CF5058">
        <w:rPr>
          <w:rFonts w:ascii="Century Gothic" w:hAnsi="Century Gothic" w:cs="Arial"/>
          <w:b/>
          <w:color w:val="0D0D0D" w:themeColor="text1" w:themeTint="F2"/>
          <w:sz w:val="20"/>
          <w:szCs w:val="20"/>
          <w:lang w:val="pt-BR"/>
        </w:rPr>
        <w:t>__</w:t>
      </w:r>
      <w:r w:rsidR="00A11744" w:rsidRPr="00CF5058">
        <w:rPr>
          <w:rFonts w:ascii="Century Gothic" w:hAnsi="Century Gothic" w:cs="Arial"/>
          <w:color w:val="0D0D0D" w:themeColor="text1" w:themeTint="F2"/>
          <w:sz w:val="20"/>
          <w:szCs w:val="20"/>
          <w:lang w:val="pt-BR"/>
        </w:rPr>
        <w:t xml:space="preserve">   </w:t>
      </w:r>
      <w:r w:rsidRPr="00CF5058">
        <w:rPr>
          <w:rFonts w:ascii="Century Gothic" w:hAnsi="Century Gothic" w:cs="Arial"/>
          <w:b/>
          <w:color w:val="0D0D0D" w:themeColor="text1" w:themeTint="F2"/>
          <w:sz w:val="20"/>
          <w:szCs w:val="20"/>
          <w:lang w:val="pt-BR"/>
        </w:rPr>
        <w:t>Tel</w:t>
      </w:r>
      <w:r w:rsidR="00760205" w:rsidRPr="00CF5058">
        <w:rPr>
          <w:rFonts w:ascii="Century Gothic" w:hAnsi="Century Gothic" w:cs="Arial"/>
          <w:b/>
          <w:color w:val="0D0D0D" w:themeColor="text1" w:themeTint="F2"/>
          <w:sz w:val="20"/>
          <w:szCs w:val="20"/>
          <w:lang w:val="pt-BR"/>
        </w:rPr>
        <w:t>.</w:t>
      </w:r>
      <w:r w:rsidRPr="00CF5058">
        <w:rPr>
          <w:rFonts w:ascii="Century Gothic" w:hAnsi="Century Gothic" w:cs="Arial"/>
          <w:b/>
          <w:color w:val="0D0D0D" w:themeColor="text1" w:themeTint="F2"/>
          <w:sz w:val="20"/>
          <w:szCs w:val="20"/>
          <w:lang w:val="pt-BR"/>
        </w:rPr>
        <w:t>:</w:t>
      </w:r>
      <w:r w:rsidRPr="00CF5058">
        <w:rPr>
          <w:rFonts w:ascii="Century Gothic" w:hAnsi="Century Gothic" w:cs="Arial"/>
          <w:color w:val="0D0D0D" w:themeColor="text1" w:themeTint="F2"/>
          <w:sz w:val="20"/>
          <w:szCs w:val="20"/>
          <w:lang w:val="pt-BR"/>
        </w:rPr>
        <w:t xml:space="preserve"> ________________________________</w:t>
      </w:r>
    </w:p>
    <w:tbl>
      <w:tblPr>
        <w:tblStyle w:val="TabeladeGrade2-nfase21"/>
        <w:tblW w:w="5215" w:type="pct"/>
        <w:tblInd w:w="9" w:type="dxa"/>
        <w:tblLook w:val="0480" w:firstRow="0" w:lastRow="0" w:firstColumn="1" w:lastColumn="0" w:noHBand="0" w:noVBand="1"/>
      </w:tblPr>
      <w:tblGrid>
        <w:gridCol w:w="10258"/>
      </w:tblGrid>
      <w:tr w:rsidR="00B5468E" w:rsidRPr="00CF5058" w:rsidTr="00EC02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vAlign w:val="center"/>
          </w:tcPr>
          <w:p w:rsidR="00B5468E" w:rsidRPr="00CF5058" w:rsidRDefault="00B5468E" w:rsidP="00BA04CC">
            <w:pPr>
              <w:rPr>
                <w:rFonts w:ascii="Century Gothic" w:hAnsi="Century Gothic" w:cs="Arial"/>
                <w:color w:val="0D0D0D" w:themeColor="text1" w:themeTint="F2"/>
                <w:sz w:val="18"/>
                <w:szCs w:val="18"/>
                <w:lang w:val="pt-BR"/>
              </w:rPr>
            </w:pPr>
            <w:r w:rsidRPr="00CF5058">
              <w:rPr>
                <w:rFonts w:ascii="Century Gothic" w:hAnsi="Century Gothic" w:cs="Arial"/>
                <w:color w:val="0D0D0D" w:themeColor="text1" w:themeTint="F2"/>
                <w:sz w:val="18"/>
                <w:szCs w:val="18"/>
                <w:lang w:val="pt-BR"/>
              </w:rPr>
              <w:t>DADOS BANCÁRIOS</w:t>
            </w:r>
          </w:p>
          <w:p w:rsidR="0086792C" w:rsidRPr="00CF5058" w:rsidRDefault="0086792C" w:rsidP="00645169">
            <w:pPr>
              <w:jc w:val="both"/>
              <w:rPr>
                <w:rFonts w:ascii="Century Gothic" w:hAnsi="Century Gothic" w:cs="Arial"/>
                <w:b w:val="0"/>
                <w:color w:val="0D0D0D" w:themeColor="text1" w:themeTint="F2"/>
                <w:sz w:val="20"/>
                <w:szCs w:val="20"/>
                <w:lang w:val="pt-BR"/>
              </w:rPr>
            </w:pPr>
            <w:r w:rsidRPr="00CF5058">
              <w:rPr>
                <w:rFonts w:ascii="Century Gothic" w:hAnsi="Century Gothic" w:cs="Arial"/>
                <w:b w:val="0"/>
                <w:color w:val="0D0D0D" w:themeColor="text1" w:themeTint="F2"/>
                <w:sz w:val="18"/>
                <w:szCs w:val="18"/>
                <w:lang w:val="pt-BR"/>
              </w:rPr>
              <w:t xml:space="preserve">Indicar as informações bancárias da conta onde deseja receber o benefício. A conta deve estar ativa e em seu nome. Não aceitamos contas de conjuntas ou no nome de terceiros. </w:t>
            </w:r>
            <w:r w:rsidRPr="00645169">
              <w:rPr>
                <w:rFonts w:ascii="Century Gothic" w:hAnsi="Century Gothic" w:cs="Arial"/>
                <w:color w:val="0D0D0D" w:themeColor="text1" w:themeTint="F2"/>
                <w:sz w:val="18"/>
                <w:szCs w:val="18"/>
                <w:lang w:val="pt-BR"/>
              </w:rPr>
              <w:t>Você deve enviar um extrato bancário atualizado da referida conta juntamente com este termo.</w:t>
            </w:r>
            <w:r w:rsidRPr="00CF5058">
              <w:rPr>
                <w:rFonts w:ascii="Century Gothic" w:hAnsi="Century Gothic" w:cs="Arial"/>
                <w:b w:val="0"/>
                <w:color w:val="0D0D0D" w:themeColor="text1" w:themeTint="F2"/>
                <w:sz w:val="20"/>
                <w:szCs w:val="20"/>
                <w:lang w:val="pt-BR"/>
              </w:rPr>
              <w:t xml:space="preserve"> </w:t>
            </w:r>
          </w:p>
        </w:tc>
      </w:tr>
      <w:tr w:rsidR="00B5468E" w:rsidRPr="00CF5058" w:rsidTr="00EC0240">
        <w:trPr>
          <w:trHeight w:val="1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B5468E" w:rsidRPr="00CF5058" w:rsidRDefault="00B5468E" w:rsidP="00151684">
            <w:pPr>
              <w:spacing w:before="240" w:after="120" w:line="276" w:lineRule="auto"/>
              <w:jc w:val="both"/>
              <w:rPr>
                <w:rFonts w:ascii="Century Gothic" w:hAnsi="Century Gothic" w:cs="Arial"/>
                <w:b w:val="0"/>
                <w:color w:val="0D0D0D" w:themeColor="text1" w:themeTint="F2"/>
                <w:sz w:val="20"/>
                <w:szCs w:val="20"/>
                <w:lang w:val="pt-BR"/>
              </w:rPr>
            </w:pPr>
            <w:r w:rsidRPr="00CF5058">
              <w:rPr>
                <w:rFonts w:ascii="Century Gothic" w:hAnsi="Century Gothic" w:cs="Arial"/>
                <w:color w:val="0D0D0D" w:themeColor="text1" w:themeTint="F2"/>
                <w:sz w:val="20"/>
                <w:szCs w:val="20"/>
                <w:lang w:val="pt-BR"/>
              </w:rPr>
              <w:t>Número do CPF: _________________________</w:t>
            </w:r>
            <w:r w:rsidR="00494B65" w:rsidRPr="00CF5058">
              <w:rPr>
                <w:rFonts w:ascii="Century Gothic" w:hAnsi="Century Gothic" w:cs="Arial"/>
                <w:b w:val="0"/>
                <w:color w:val="0D0D0D" w:themeColor="text1" w:themeTint="F2"/>
                <w:sz w:val="20"/>
                <w:szCs w:val="20"/>
                <w:lang w:val="pt-BR"/>
              </w:rPr>
              <w:t xml:space="preserve"> </w:t>
            </w:r>
            <w:r w:rsidRPr="00CF5058">
              <w:rPr>
                <w:rFonts w:ascii="Century Gothic" w:hAnsi="Century Gothic" w:cs="Arial"/>
                <w:b w:val="0"/>
                <w:color w:val="0D0D0D" w:themeColor="text1" w:themeTint="F2"/>
                <w:sz w:val="20"/>
                <w:szCs w:val="20"/>
                <w:lang w:val="pt-BR"/>
              </w:rPr>
              <w:t>Banco</w:t>
            </w:r>
            <w:r w:rsidRPr="00CF5058">
              <w:rPr>
                <w:rFonts w:ascii="Century Gothic" w:hAnsi="Century Gothic" w:cs="Arial"/>
                <w:color w:val="0D0D0D" w:themeColor="text1" w:themeTint="F2"/>
                <w:sz w:val="20"/>
                <w:szCs w:val="20"/>
                <w:lang w:val="pt-BR"/>
              </w:rPr>
              <w:t>: ________________________________</w:t>
            </w:r>
          </w:p>
          <w:p w:rsidR="00B5468E" w:rsidRPr="00CF5058" w:rsidRDefault="00B5468E" w:rsidP="00151684">
            <w:pPr>
              <w:spacing w:before="120" w:after="120" w:line="276" w:lineRule="auto"/>
              <w:jc w:val="both"/>
              <w:rPr>
                <w:rFonts w:ascii="Century Gothic" w:hAnsi="Century Gothic" w:cs="Arial"/>
                <w:b w:val="0"/>
                <w:color w:val="0D0D0D" w:themeColor="text1" w:themeTint="F2"/>
                <w:sz w:val="20"/>
                <w:szCs w:val="20"/>
                <w:lang w:val="pt-BR"/>
              </w:rPr>
            </w:pPr>
            <w:r w:rsidRPr="00CF5058">
              <w:rPr>
                <w:rFonts w:ascii="Century Gothic" w:hAnsi="Century Gothic" w:cs="Arial"/>
                <w:b w:val="0"/>
                <w:color w:val="0D0D0D" w:themeColor="text1" w:themeTint="F2"/>
                <w:sz w:val="20"/>
                <w:szCs w:val="20"/>
                <w:lang w:val="pt-BR"/>
              </w:rPr>
              <w:t>Agência: ____________ Dígito: _____ Operação: _______</w:t>
            </w:r>
          </w:p>
          <w:p w:rsidR="00B5468E" w:rsidRPr="00CF5058" w:rsidRDefault="00B5468E" w:rsidP="00151684">
            <w:pPr>
              <w:spacing w:before="120" w:after="120" w:line="276" w:lineRule="auto"/>
              <w:jc w:val="both"/>
              <w:rPr>
                <w:rFonts w:ascii="Century Gothic" w:hAnsi="Century Gothic" w:cs="Arial"/>
                <w:bCs w:val="0"/>
                <w:color w:val="0D0D0D" w:themeColor="text1" w:themeTint="F2"/>
                <w:sz w:val="20"/>
                <w:szCs w:val="20"/>
                <w:lang w:val="pt-BR"/>
              </w:rPr>
            </w:pPr>
            <w:r w:rsidRPr="00CF5058">
              <w:rPr>
                <w:rFonts w:ascii="Century Gothic" w:hAnsi="Century Gothic" w:cs="Arial"/>
                <w:b w:val="0"/>
                <w:color w:val="0D0D0D" w:themeColor="text1" w:themeTint="F2"/>
                <w:sz w:val="20"/>
                <w:szCs w:val="20"/>
                <w:lang w:val="pt-BR"/>
              </w:rPr>
              <w:t>Conta Corrente: ___________</w:t>
            </w:r>
            <w:r w:rsidRPr="00CF5058">
              <w:rPr>
                <w:rFonts w:ascii="Century Gothic" w:hAnsi="Century Gothic" w:cs="Arial"/>
                <w:color w:val="0D0D0D" w:themeColor="text1" w:themeTint="F2"/>
                <w:sz w:val="20"/>
                <w:szCs w:val="20"/>
                <w:lang w:val="pt-BR"/>
              </w:rPr>
              <w:t>_______</w:t>
            </w:r>
            <w:r w:rsidRPr="00CF5058">
              <w:rPr>
                <w:rFonts w:ascii="Century Gothic" w:hAnsi="Century Gothic" w:cs="Arial"/>
                <w:b w:val="0"/>
                <w:color w:val="0D0D0D" w:themeColor="text1" w:themeTint="F2"/>
                <w:sz w:val="20"/>
                <w:szCs w:val="20"/>
                <w:lang w:val="pt-BR"/>
              </w:rPr>
              <w:t xml:space="preserve"> Dígito: _____</w:t>
            </w:r>
          </w:p>
        </w:tc>
      </w:tr>
    </w:tbl>
    <w:p w:rsidR="00CF5058" w:rsidRPr="00CF5058" w:rsidRDefault="00CF5058" w:rsidP="00784313">
      <w:pPr>
        <w:autoSpaceDE w:val="0"/>
        <w:autoSpaceDN w:val="0"/>
        <w:adjustRightInd w:val="0"/>
        <w:spacing w:after="0" w:line="360" w:lineRule="auto"/>
        <w:rPr>
          <w:rFonts w:ascii="Century Gothic" w:hAnsi="Century Gothic" w:cs="Arial"/>
          <w:i/>
          <w:color w:val="0D0D0D" w:themeColor="text1" w:themeTint="F2"/>
          <w:sz w:val="20"/>
          <w:szCs w:val="20"/>
          <w:lang w:val="pt-BR"/>
        </w:rPr>
      </w:pPr>
    </w:p>
    <w:p w:rsidR="00B5468E" w:rsidRPr="00E5313B" w:rsidRDefault="00B5468E" w:rsidP="00B5468E">
      <w:pPr>
        <w:autoSpaceDE w:val="0"/>
        <w:autoSpaceDN w:val="0"/>
        <w:adjustRightInd w:val="0"/>
        <w:spacing w:line="360" w:lineRule="auto"/>
        <w:jc w:val="right"/>
        <w:rPr>
          <w:rFonts w:ascii="Century Gothic" w:hAnsi="Century Gothic" w:cs="Arial"/>
          <w:color w:val="0D0D0D" w:themeColor="text1" w:themeTint="F2"/>
          <w:sz w:val="20"/>
          <w:szCs w:val="20"/>
          <w:lang w:val="pt-BR"/>
        </w:rPr>
      </w:pPr>
      <w:r w:rsidRPr="00E5313B">
        <w:rPr>
          <w:rFonts w:ascii="Century Gothic" w:hAnsi="Century Gothic" w:cs="Arial"/>
          <w:i/>
          <w:color w:val="0D0D0D" w:themeColor="text1" w:themeTint="F2"/>
          <w:sz w:val="20"/>
          <w:szCs w:val="20"/>
          <w:lang w:val="pt-BR"/>
        </w:rPr>
        <w:t xml:space="preserve">__________________, </w:t>
      </w:r>
      <w:r w:rsidR="00A91EBE" w:rsidRPr="00E5313B">
        <w:rPr>
          <w:rFonts w:ascii="Century Gothic" w:hAnsi="Century Gothic" w:cs="Arial"/>
          <w:color w:val="0D0D0D" w:themeColor="text1" w:themeTint="F2"/>
          <w:sz w:val="20"/>
          <w:szCs w:val="20"/>
          <w:lang w:val="pt-BR"/>
        </w:rPr>
        <w:t xml:space="preserve">______de </w:t>
      </w:r>
      <w:r w:rsidR="009C5FD6" w:rsidRPr="00E5313B">
        <w:rPr>
          <w:rFonts w:ascii="Century Gothic" w:hAnsi="Century Gothic" w:cs="Arial"/>
          <w:color w:val="0D0D0D" w:themeColor="text1" w:themeTint="F2"/>
          <w:sz w:val="20"/>
          <w:szCs w:val="20"/>
          <w:lang w:val="pt-BR"/>
        </w:rPr>
        <w:t>__________________________de 202</w:t>
      </w:r>
      <w:r w:rsidR="00F412E5" w:rsidRPr="00E5313B">
        <w:rPr>
          <w:rFonts w:ascii="Century Gothic" w:hAnsi="Century Gothic" w:cs="Arial"/>
          <w:color w:val="0D0D0D" w:themeColor="text1" w:themeTint="F2"/>
          <w:sz w:val="20"/>
          <w:szCs w:val="20"/>
          <w:lang w:val="pt-BR"/>
        </w:rPr>
        <w:t>3.</w:t>
      </w:r>
    </w:p>
    <w:sectPr w:rsidR="00B5468E" w:rsidRPr="00E5313B" w:rsidSect="00151684">
      <w:headerReference w:type="default" r:id="rId11"/>
      <w:footerReference w:type="first" r:id="rId12"/>
      <w:pgSz w:w="11906" w:h="16838" w:code="9"/>
      <w:pgMar w:top="567" w:right="991" w:bottom="284" w:left="1080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6AC1" w:rsidRDefault="00C36AC1">
      <w:pPr>
        <w:spacing w:after="0" w:line="240" w:lineRule="auto"/>
      </w:pPr>
      <w:r>
        <w:separator/>
      </w:r>
    </w:p>
  </w:endnote>
  <w:endnote w:type="continuationSeparator" w:id="0">
    <w:p w:rsidR="00C36AC1" w:rsidRDefault="00C36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94"/>
      <w:gridCol w:w="8014"/>
      <w:gridCol w:w="197"/>
      <w:gridCol w:w="140"/>
      <w:gridCol w:w="1090"/>
    </w:tblGrid>
    <w:tr w:rsidR="00F45420" w:rsidTr="00F45420">
      <w:trPr>
        <w:trHeight w:hRule="exact" w:val="288"/>
      </w:trPr>
      <w:tc>
        <w:tcPr>
          <w:tcW w:w="201" w:type="pct"/>
          <w:shd w:val="clear" w:color="auto" w:fill="F8F8F8" w:themeFill="background2"/>
          <w:vAlign w:val="center"/>
        </w:tcPr>
        <w:p w:rsidR="00F45420" w:rsidRDefault="00F45420" w:rsidP="006515E8"/>
      </w:tc>
      <w:tc>
        <w:tcPr>
          <w:tcW w:w="4074" w:type="pct"/>
          <w:shd w:val="clear" w:color="auto" w:fill="F8F8F8" w:themeFill="background2"/>
          <w:vAlign w:val="center"/>
        </w:tcPr>
        <w:p w:rsidR="00F45420" w:rsidRDefault="00F45420" w:rsidP="006515E8"/>
      </w:tc>
      <w:tc>
        <w:tcPr>
          <w:tcW w:w="100" w:type="pct"/>
          <w:shd w:val="clear" w:color="auto" w:fill="DDDDDD" w:themeFill="accent1"/>
          <w:vAlign w:val="center"/>
        </w:tcPr>
        <w:p w:rsidR="00F45420" w:rsidRDefault="00F45420" w:rsidP="006515E8"/>
      </w:tc>
      <w:tc>
        <w:tcPr>
          <w:tcW w:w="71" w:type="pct"/>
          <w:shd w:val="clear" w:color="auto" w:fill="B2B2B2" w:themeFill="accent2"/>
          <w:vAlign w:val="center"/>
        </w:tcPr>
        <w:p w:rsidR="00F45420" w:rsidRDefault="00F45420" w:rsidP="006515E8"/>
      </w:tc>
      <w:tc>
        <w:tcPr>
          <w:tcW w:w="554" w:type="pct"/>
          <w:shd w:val="clear" w:color="auto" w:fill="969696" w:themeFill="accent3"/>
          <w:vAlign w:val="center"/>
        </w:tcPr>
        <w:p w:rsidR="00F45420" w:rsidRDefault="00F45420" w:rsidP="006515E8"/>
      </w:tc>
    </w:tr>
  </w:tbl>
  <w:p w:rsidR="00F45420" w:rsidRDefault="00F4542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6AC1" w:rsidRDefault="00C36AC1">
      <w:pPr>
        <w:spacing w:after="0" w:line="240" w:lineRule="auto"/>
      </w:pPr>
      <w:r>
        <w:separator/>
      </w:r>
    </w:p>
  </w:footnote>
  <w:footnote w:type="continuationSeparator" w:id="0">
    <w:p w:rsidR="00C36AC1" w:rsidRDefault="00C36AC1">
      <w:pPr>
        <w:spacing w:after="0" w:line="240" w:lineRule="auto"/>
      </w:pPr>
      <w:r>
        <w:continuationSeparator/>
      </w:r>
    </w:p>
  </w:footnote>
  <w:footnote w:id="1">
    <w:p w:rsidR="00CF5058" w:rsidRPr="00645169" w:rsidRDefault="00CF5058">
      <w:pPr>
        <w:pStyle w:val="Textodenotaderodap"/>
        <w:rPr>
          <w:rFonts w:ascii="Century Gothic" w:hAnsi="Century Gothic"/>
          <w:sz w:val="16"/>
          <w:szCs w:val="16"/>
          <w:lang w:val="pt-BR"/>
        </w:rPr>
      </w:pPr>
      <w:r w:rsidRPr="00645169">
        <w:rPr>
          <w:rStyle w:val="Refdenotaderodap"/>
          <w:rFonts w:ascii="Century Gothic" w:hAnsi="Century Gothic"/>
          <w:sz w:val="16"/>
          <w:szCs w:val="16"/>
        </w:rPr>
        <w:footnoteRef/>
      </w:r>
      <w:r w:rsidRPr="00645169">
        <w:rPr>
          <w:rFonts w:ascii="Century Gothic" w:hAnsi="Century Gothic"/>
          <w:sz w:val="16"/>
          <w:szCs w:val="16"/>
        </w:rPr>
        <w:t xml:space="preserve"> </w:t>
      </w:r>
      <w:r w:rsidRPr="00645169">
        <w:rPr>
          <w:rFonts w:ascii="Century Gothic" w:hAnsi="Century Gothic"/>
          <w:sz w:val="16"/>
          <w:szCs w:val="16"/>
          <w:lang w:val="pt-BR"/>
        </w:rPr>
        <w:t>Após preenchimento deste documento</w:t>
      </w:r>
      <w:r w:rsidR="00E7444E" w:rsidRPr="00645169">
        <w:rPr>
          <w:rFonts w:ascii="Century Gothic" w:hAnsi="Century Gothic"/>
          <w:sz w:val="16"/>
          <w:szCs w:val="16"/>
          <w:lang w:val="pt-BR"/>
        </w:rPr>
        <w:t>,</w:t>
      </w:r>
      <w:r w:rsidRPr="00645169">
        <w:rPr>
          <w:rFonts w:ascii="Century Gothic" w:hAnsi="Century Gothic"/>
          <w:sz w:val="16"/>
          <w:szCs w:val="16"/>
          <w:lang w:val="pt-BR"/>
        </w:rPr>
        <w:t xml:space="preserve"> você deve </w:t>
      </w:r>
      <w:r w:rsidR="00E5313B" w:rsidRPr="00645169">
        <w:rPr>
          <w:rFonts w:ascii="Century Gothic" w:hAnsi="Century Gothic"/>
          <w:sz w:val="16"/>
          <w:szCs w:val="16"/>
          <w:lang w:val="pt-BR"/>
        </w:rPr>
        <w:t>enviá-lo</w:t>
      </w:r>
      <w:r w:rsidRPr="00645169">
        <w:rPr>
          <w:rFonts w:ascii="Century Gothic" w:hAnsi="Century Gothic"/>
          <w:sz w:val="16"/>
          <w:szCs w:val="16"/>
          <w:lang w:val="pt-BR"/>
        </w:rPr>
        <w:t xml:space="preserve"> em PDF. </w:t>
      </w:r>
    </w:p>
  </w:footnote>
  <w:footnote w:id="2">
    <w:p w:rsidR="00784313" w:rsidRPr="00645169" w:rsidRDefault="00784313">
      <w:pPr>
        <w:pStyle w:val="Textodenotaderodap"/>
        <w:rPr>
          <w:rFonts w:ascii="Century Gothic" w:hAnsi="Century Gothic"/>
          <w:sz w:val="16"/>
          <w:szCs w:val="16"/>
          <w:lang w:val="pt-BR"/>
        </w:rPr>
      </w:pPr>
      <w:r w:rsidRPr="00645169">
        <w:rPr>
          <w:rStyle w:val="Refdenotaderodap"/>
          <w:rFonts w:ascii="Century Gothic" w:hAnsi="Century Gothic"/>
          <w:sz w:val="16"/>
          <w:szCs w:val="16"/>
        </w:rPr>
        <w:footnoteRef/>
      </w:r>
      <w:r w:rsidRPr="00645169">
        <w:rPr>
          <w:rFonts w:ascii="Century Gothic" w:hAnsi="Century Gothic"/>
          <w:sz w:val="16"/>
          <w:szCs w:val="16"/>
        </w:rPr>
        <w:t xml:space="preserve"> </w:t>
      </w:r>
      <w:r w:rsidRPr="00645169">
        <w:rPr>
          <w:rFonts w:ascii="Century Gothic" w:hAnsi="Century Gothic"/>
          <w:sz w:val="16"/>
          <w:szCs w:val="16"/>
          <w:lang w:val="pt-BR"/>
        </w:rPr>
        <w:t xml:space="preserve">Exclusivo para estudantes com filhos em idade de 0 a 5 anos e 11 meses. </w:t>
      </w:r>
    </w:p>
  </w:footnote>
  <w:footnote w:id="3">
    <w:p w:rsidR="00784313" w:rsidRPr="00645169" w:rsidRDefault="00784313">
      <w:pPr>
        <w:pStyle w:val="Textodenotaderodap"/>
        <w:rPr>
          <w:rFonts w:ascii="Century Gothic" w:hAnsi="Century Gothic"/>
          <w:sz w:val="16"/>
          <w:szCs w:val="16"/>
          <w:lang w:val="pt-BR"/>
        </w:rPr>
      </w:pPr>
      <w:r w:rsidRPr="00645169">
        <w:rPr>
          <w:rStyle w:val="Refdenotaderodap"/>
          <w:rFonts w:ascii="Century Gothic" w:hAnsi="Century Gothic"/>
          <w:sz w:val="16"/>
          <w:szCs w:val="16"/>
        </w:rPr>
        <w:footnoteRef/>
      </w:r>
      <w:r w:rsidRPr="00645169">
        <w:rPr>
          <w:rFonts w:ascii="Century Gothic" w:hAnsi="Century Gothic"/>
          <w:sz w:val="16"/>
          <w:szCs w:val="16"/>
        </w:rPr>
        <w:t xml:space="preserve"> </w:t>
      </w:r>
      <w:r w:rsidRPr="00645169">
        <w:rPr>
          <w:rFonts w:ascii="Century Gothic" w:hAnsi="Century Gothic"/>
          <w:sz w:val="16"/>
          <w:szCs w:val="16"/>
          <w:lang w:val="pt-BR"/>
        </w:rPr>
        <w:t xml:space="preserve">Exclusivo para estudantes </w:t>
      </w:r>
      <w:r w:rsidR="00CF5058" w:rsidRPr="00645169">
        <w:rPr>
          <w:rFonts w:ascii="Century Gothic" w:hAnsi="Century Gothic"/>
          <w:sz w:val="16"/>
          <w:szCs w:val="16"/>
          <w:lang w:val="pt-BR"/>
        </w:rPr>
        <w:t>Indígenas</w:t>
      </w:r>
      <w:r w:rsidRPr="00645169">
        <w:rPr>
          <w:rFonts w:ascii="Century Gothic" w:hAnsi="Century Gothic"/>
          <w:sz w:val="16"/>
          <w:szCs w:val="16"/>
          <w:lang w:val="pt-BR"/>
        </w:rPr>
        <w:t xml:space="preserve"> e Quilombolas</w:t>
      </w:r>
    </w:p>
  </w:footnote>
  <w:footnote w:id="4">
    <w:p w:rsidR="00784313" w:rsidRPr="00784313" w:rsidRDefault="00784313">
      <w:pPr>
        <w:pStyle w:val="Textodenotaderodap"/>
        <w:rPr>
          <w:sz w:val="16"/>
          <w:szCs w:val="16"/>
          <w:lang w:val="pt-BR"/>
        </w:rPr>
      </w:pPr>
      <w:r w:rsidRPr="00645169">
        <w:rPr>
          <w:rStyle w:val="Refdenotaderodap"/>
          <w:rFonts w:ascii="Century Gothic" w:hAnsi="Century Gothic"/>
          <w:sz w:val="16"/>
          <w:szCs w:val="16"/>
        </w:rPr>
        <w:footnoteRef/>
      </w:r>
      <w:r w:rsidRPr="00645169">
        <w:rPr>
          <w:rFonts w:ascii="Century Gothic" w:hAnsi="Century Gothic"/>
          <w:sz w:val="16"/>
          <w:szCs w:val="16"/>
        </w:rPr>
        <w:t xml:space="preserve"> </w:t>
      </w:r>
      <w:r w:rsidRPr="00645169">
        <w:rPr>
          <w:rFonts w:ascii="Century Gothic" w:hAnsi="Century Gothic"/>
          <w:sz w:val="16"/>
          <w:szCs w:val="16"/>
          <w:lang w:val="pt-BR"/>
        </w:rPr>
        <w:t xml:space="preserve">Exclusivo para estudantes </w:t>
      </w:r>
      <w:r w:rsidR="00CF5058" w:rsidRPr="00645169">
        <w:rPr>
          <w:rFonts w:ascii="Century Gothic" w:hAnsi="Century Gothic"/>
          <w:sz w:val="16"/>
          <w:szCs w:val="16"/>
          <w:lang w:val="pt-BR"/>
        </w:rPr>
        <w:t>Transexuais</w:t>
      </w:r>
      <w:r w:rsidRPr="00645169">
        <w:rPr>
          <w:rFonts w:ascii="Century Gothic" w:hAnsi="Century Gothic"/>
          <w:sz w:val="16"/>
          <w:szCs w:val="16"/>
          <w:lang w:val="pt-BR"/>
        </w:rPr>
        <w:t xml:space="preserve">, Travesti ou Transgênero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1B42" w:rsidRDefault="00791B42" w:rsidP="00791B42">
    <w:pPr>
      <w:pStyle w:val="Cabealho"/>
      <w:jc w:val="center"/>
      <w:rPr>
        <w:rFonts w:ascii="Century Gothic" w:hAnsi="Century Gothic"/>
        <w:b/>
        <w:color w:val="002060"/>
        <w:sz w:val="20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1D0C9279" wp14:editId="065BEC8D">
          <wp:simplePos x="0" y="0"/>
          <wp:positionH relativeFrom="margin">
            <wp:posOffset>1133475</wp:posOffset>
          </wp:positionH>
          <wp:positionV relativeFrom="paragraph">
            <wp:posOffset>-13335</wp:posOffset>
          </wp:positionV>
          <wp:extent cx="1371600" cy="845820"/>
          <wp:effectExtent l="0" t="0" r="0" b="0"/>
          <wp:wrapNone/>
          <wp:docPr id="11" name="Imagem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m 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/>
                </pic:blipFill>
                <pic:spPr bwMode="auto">
                  <a:xfrm>
                    <a:off x="0" y="0"/>
                    <a:ext cx="1371600" cy="845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6AC1">
      <w:rPr>
        <w:rFonts w:ascii="Century Gothic" w:hAnsi="Century Gothic"/>
        <w:noProof/>
        <w:color w:val="0066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15578" o:spid="_x0000_s2049" type="#_x0000_t75" style="position:absolute;left:0;text-align:left;margin-left:0;margin-top:0;width:528.2pt;height:305.85pt;z-index:-251658240;mso-position-horizontal:center;mso-position-horizontal-relative:margin;mso-position-vertical:center;mso-position-vertical-relative:margin" o:allowincell="f">
          <v:imagedata r:id="rId2" o:title="marca dágua" gain="19661f" blacklevel="22938f"/>
          <w10:wrap anchorx="margin" anchory="margin"/>
        </v:shape>
      </w:pict>
    </w:r>
    <w:r>
      <w:rPr>
        <w:rFonts w:ascii="Century Gothic" w:hAnsi="Century Gothic"/>
        <w:b/>
        <w:color w:val="002060"/>
        <w:sz w:val="20"/>
      </w:rPr>
      <w:t xml:space="preserve">             </w:t>
    </w:r>
  </w:p>
  <w:p w:rsidR="00ED3D24" w:rsidRPr="00151684" w:rsidRDefault="00791B42" w:rsidP="00791B42">
    <w:pPr>
      <w:pStyle w:val="Cabealho"/>
      <w:jc w:val="center"/>
      <w:rPr>
        <w:rFonts w:ascii="Century Gothic" w:hAnsi="Century Gothic"/>
        <w:b/>
        <w:color w:val="002060"/>
        <w:sz w:val="20"/>
      </w:rPr>
    </w:pPr>
    <w:r>
      <w:rPr>
        <w:rFonts w:ascii="Century Gothic" w:hAnsi="Century Gothic"/>
        <w:b/>
        <w:color w:val="002060"/>
        <w:sz w:val="20"/>
      </w:rPr>
      <w:t xml:space="preserve">             </w:t>
    </w:r>
    <w:r w:rsidR="00ED3D24" w:rsidRPr="00151684">
      <w:rPr>
        <w:rFonts w:ascii="Century Gothic" w:hAnsi="Century Gothic"/>
        <w:b/>
        <w:color w:val="002060"/>
        <w:sz w:val="20"/>
      </w:rPr>
      <w:t>MINISTÉRIO DA EDUCAÇÃO</w:t>
    </w:r>
  </w:p>
  <w:p w:rsidR="00ED3D24" w:rsidRPr="00151684" w:rsidRDefault="00ED3D24" w:rsidP="00791B42">
    <w:pPr>
      <w:pStyle w:val="Cabealho"/>
      <w:ind w:left="3969"/>
      <w:rPr>
        <w:rFonts w:ascii="Century Gothic" w:hAnsi="Century Gothic"/>
        <w:b/>
        <w:color w:val="002060"/>
        <w:sz w:val="20"/>
      </w:rPr>
    </w:pPr>
    <w:r w:rsidRPr="00151684">
      <w:rPr>
        <w:rFonts w:ascii="Century Gothic" w:hAnsi="Century Gothic"/>
        <w:b/>
        <w:color w:val="002060"/>
        <w:sz w:val="20"/>
      </w:rPr>
      <w:t>Universidade Federal do Sul da Bahia</w:t>
    </w:r>
  </w:p>
  <w:p w:rsidR="00ED3D24" w:rsidRDefault="00ED3D24" w:rsidP="00791B42">
    <w:pPr>
      <w:pStyle w:val="Cabealho"/>
      <w:ind w:left="3969"/>
      <w:rPr>
        <w:rFonts w:ascii="Century Gothic" w:hAnsi="Century Gothic"/>
        <w:color w:val="002060"/>
        <w:sz w:val="20"/>
      </w:rPr>
    </w:pPr>
    <w:r w:rsidRPr="00151684">
      <w:rPr>
        <w:rFonts w:ascii="Century Gothic" w:hAnsi="Century Gothic"/>
        <w:color w:val="002060"/>
        <w:sz w:val="20"/>
      </w:rPr>
      <w:t>Pró-Reitoria de Ações Afirmativas</w:t>
    </w:r>
  </w:p>
  <w:p w:rsidR="00791B42" w:rsidRDefault="00791B42" w:rsidP="00791B42">
    <w:pPr>
      <w:pStyle w:val="Cabealho"/>
      <w:ind w:left="3969"/>
      <w:rPr>
        <w:rFonts w:ascii="Century Gothic" w:hAnsi="Century Gothic"/>
        <w:color w:val="002060"/>
        <w:sz w:val="20"/>
      </w:rPr>
    </w:pPr>
    <w:r>
      <w:rPr>
        <w:rFonts w:ascii="Century Gothic" w:hAnsi="Century Gothic"/>
        <w:color w:val="002060"/>
        <w:sz w:val="20"/>
      </w:rPr>
      <w:t>Diretoria de Assuntos Comunitários e Estudantis</w:t>
    </w:r>
  </w:p>
  <w:p w:rsidR="00791B42" w:rsidRPr="00151684" w:rsidRDefault="00791B42" w:rsidP="00791B42">
    <w:pPr>
      <w:pStyle w:val="Cabealho"/>
      <w:ind w:left="3969"/>
      <w:rPr>
        <w:rFonts w:ascii="Century Gothic" w:hAnsi="Century Gothic"/>
        <w:color w:val="002060"/>
        <w:sz w:val="20"/>
      </w:rPr>
    </w:pPr>
  </w:p>
  <w:p w:rsidR="002D381A" w:rsidRPr="00760205" w:rsidRDefault="0086792C">
    <w:pPr>
      <w:pStyle w:val="Cabealho"/>
      <w:rPr>
        <w:lang w:val="pt-BR"/>
      </w:rPr>
    </w:pPr>
    <w:r>
      <w:rPr>
        <w:rFonts w:ascii="Century Gothic" w:hAnsi="Century Gothic"/>
        <w:noProof/>
        <w:color w:val="002060"/>
        <w:lang w:val="pt-BR" w:eastAsia="pt-BR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>
              <wp:simplePos x="0" y="0"/>
              <wp:positionH relativeFrom="column">
                <wp:posOffset>56515</wp:posOffset>
              </wp:positionH>
              <wp:positionV relativeFrom="paragraph">
                <wp:posOffset>66039</wp:posOffset>
              </wp:positionV>
              <wp:extent cx="6310630" cy="0"/>
              <wp:effectExtent l="0" t="0" r="13970" b="19050"/>
              <wp:wrapNone/>
              <wp:docPr id="3" name="Conector re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6310630" cy="0"/>
                      </a:xfrm>
                      <a:prstGeom prst="line">
                        <a:avLst/>
                      </a:prstGeom>
                      <a:ln>
                        <a:solidFill>
                          <a:srgbClr val="F85B4A"/>
                        </a:solidFill>
                      </a:ln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43FE7E1" id="Conector reto 3" o:spid="_x0000_s1026" style="position:absolute;flip:x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.45pt,5.2pt" to="501.3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" strokecolor="#f85b4a" strokeweight="1.5pt"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8F0EBEC"/>
    <w:lvl w:ilvl="0">
      <w:start w:val="1"/>
      <w:numFmt w:val="decimal"/>
      <w:pStyle w:val="Numerada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212FA4E"/>
    <w:lvl w:ilvl="0">
      <w:start w:val="1"/>
      <w:numFmt w:val="decimal"/>
      <w:pStyle w:val="Numerada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82AC7C4"/>
    <w:lvl w:ilvl="0">
      <w:start w:val="1"/>
      <w:numFmt w:val="decimal"/>
      <w:pStyle w:val="Numerad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5D8A5D2"/>
    <w:lvl w:ilvl="0">
      <w:start w:val="1"/>
      <w:numFmt w:val="decimal"/>
      <w:pStyle w:val="Numerad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834E7C2"/>
    <w:lvl w:ilvl="0">
      <w:start w:val="1"/>
      <w:numFmt w:val="bullet"/>
      <w:pStyle w:val="Commarcadore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7240D2"/>
    <w:lvl w:ilvl="0">
      <w:start w:val="1"/>
      <w:numFmt w:val="bullet"/>
      <w:pStyle w:val="Commarcadore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A9C9980"/>
    <w:lvl w:ilvl="0">
      <w:start w:val="1"/>
      <w:numFmt w:val="bullet"/>
      <w:pStyle w:val="Commarcador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7EE66A"/>
    <w:lvl w:ilvl="0">
      <w:start w:val="1"/>
      <w:numFmt w:val="bullet"/>
      <w:pStyle w:val="Commarcador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6B868F6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75EB330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CC4A36"/>
    <w:multiLevelType w:val="hybridMultilevel"/>
    <w:tmpl w:val="7EE0EC8A"/>
    <w:lvl w:ilvl="0" w:tplc="1E22816C">
      <w:start w:val="1"/>
      <w:numFmt w:val="upperRoman"/>
      <w:lvlText w:val="%1."/>
      <w:lvlJc w:val="right"/>
      <w:pPr>
        <w:ind w:left="644" w:hanging="360"/>
      </w:pPr>
      <w:rPr>
        <w:rFonts w:hint="default"/>
      </w:rPr>
    </w:lvl>
    <w:lvl w:ilvl="1" w:tplc="8752B57A">
      <w:start w:val="1"/>
      <w:numFmt w:val="lowerLetter"/>
      <w:lvlText w:val="%2."/>
      <w:lvlJc w:val="left"/>
      <w:pPr>
        <w:ind w:left="1364" w:hanging="360"/>
      </w:pPr>
    </w:lvl>
    <w:lvl w:ilvl="2" w:tplc="7848CCAC">
      <w:start w:val="1"/>
      <w:numFmt w:val="lowerRoman"/>
      <w:lvlText w:val="%3."/>
      <w:lvlJc w:val="right"/>
      <w:pPr>
        <w:ind w:left="2084" w:hanging="180"/>
      </w:pPr>
    </w:lvl>
    <w:lvl w:ilvl="3" w:tplc="66703F56">
      <w:start w:val="1"/>
      <w:numFmt w:val="decimal"/>
      <w:lvlText w:val="%4."/>
      <w:lvlJc w:val="left"/>
      <w:pPr>
        <w:ind w:left="2804" w:hanging="360"/>
      </w:pPr>
    </w:lvl>
    <w:lvl w:ilvl="4" w:tplc="4D761F0C">
      <w:start w:val="1"/>
      <w:numFmt w:val="lowerLetter"/>
      <w:lvlText w:val="%5."/>
      <w:lvlJc w:val="left"/>
      <w:pPr>
        <w:ind w:left="3524" w:hanging="360"/>
      </w:pPr>
    </w:lvl>
    <w:lvl w:ilvl="5" w:tplc="9348CC9C">
      <w:start w:val="1"/>
      <w:numFmt w:val="lowerRoman"/>
      <w:lvlText w:val="%6."/>
      <w:lvlJc w:val="right"/>
      <w:pPr>
        <w:ind w:left="4244" w:hanging="180"/>
      </w:pPr>
    </w:lvl>
    <w:lvl w:ilvl="6" w:tplc="17EC2864">
      <w:start w:val="1"/>
      <w:numFmt w:val="decimal"/>
      <w:lvlText w:val="%7."/>
      <w:lvlJc w:val="left"/>
      <w:pPr>
        <w:ind w:left="4964" w:hanging="360"/>
      </w:pPr>
    </w:lvl>
    <w:lvl w:ilvl="7" w:tplc="CC348124">
      <w:start w:val="1"/>
      <w:numFmt w:val="lowerLetter"/>
      <w:lvlText w:val="%8."/>
      <w:lvlJc w:val="left"/>
      <w:pPr>
        <w:ind w:left="5684" w:hanging="360"/>
      </w:pPr>
    </w:lvl>
    <w:lvl w:ilvl="8" w:tplc="B90C7A2C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04367F4"/>
    <w:multiLevelType w:val="hybridMultilevel"/>
    <w:tmpl w:val="A8A2F6C4"/>
    <w:lvl w:ilvl="0" w:tplc="1C58A286">
      <w:start w:val="1"/>
      <w:numFmt w:val="bullet"/>
      <w:lvlText w:val=""/>
      <w:lvlJc w:val="left"/>
      <w:pPr>
        <w:ind w:left="12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2" w15:restartNumberingAfterBreak="0">
    <w:nsid w:val="379A5011"/>
    <w:multiLevelType w:val="hybridMultilevel"/>
    <w:tmpl w:val="A3A81614"/>
    <w:lvl w:ilvl="0" w:tplc="1C58A286">
      <w:start w:val="1"/>
      <w:numFmt w:val="bullet"/>
      <w:lvlText w:val="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CD6A55"/>
    <w:multiLevelType w:val="hybridMultilevel"/>
    <w:tmpl w:val="3C6A078E"/>
    <w:lvl w:ilvl="0" w:tplc="1E22816C">
      <w:start w:val="1"/>
      <w:numFmt w:val="upperRoman"/>
      <w:lvlText w:val="%1."/>
      <w:lvlJc w:val="right"/>
      <w:pPr>
        <w:ind w:left="644" w:hanging="360"/>
      </w:pPr>
      <w:rPr>
        <w:rFonts w:hint="default"/>
      </w:rPr>
    </w:lvl>
    <w:lvl w:ilvl="1" w:tplc="8752B57A">
      <w:start w:val="1"/>
      <w:numFmt w:val="lowerLetter"/>
      <w:lvlText w:val="%2."/>
      <w:lvlJc w:val="left"/>
      <w:pPr>
        <w:ind w:left="1364" w:hanging="360"/>
      </w:pPr>
    </w:lvl>
    <w:lvl w:ilvl="2" w:tplc="7848CCAC">
      <w:start w:val="1"/>
      <w:numFmt w:val="lowerRoman"/>
      <w:lvlText w:val="%3."/>
      <w:lvlJc w:val="right"/>
      <w:pPr>
        <w:ind w:left="2084" w:hanging="180"/>
      </w:pPr>
    </w:lvl>
    <w:lvl w:ilvl="3" w:tplc="66703F56">
      <w:start w:val="1"/>
      <w:numFmt w:val="decimal"/>
      <w:lvlText w:val="%4."/>
      <w:lvlJc w:val="left"/>
      <w:pPr>
        <w:ind w:left="2804" w:hanging="360"/>
      </w:pPr>
    </w:lvl>
    <w:lvl w:ilvl="4" w:tplc="4D761F0C">
      <w:start w:val="1"/>
      <w:numFmt w:val="lowerLetter"/>
      <w:lvlText w:val="%5."/>
      <w:lvlJc w:val="left"/>
      <w:pPr>
        <w:ind w:left="3524" w:hanging="360"/>
      </w:pPr>
    </w:lvl>
    <w:lvl w:ilvl="5" w:tplc="9348CC9C">
      <w:start w:val="1"/>
      <w:numFmt w:val="lowerRoman"/>
      <w:lvlText w:val="%6."/>
      <w:lvlJc w:val="right"/>
      <w:pPr>
        <w:ind w:left="4244" w:hanging="180"/>
      </w:pPr>
    </w:lvl>
    <w:lvl w:ilvl="6" w:tplc="17EC2864">
      <w:start w:val="1"/>
      <w:numFmt w:val="decimal"/>
      <w:lvlText w:val="%7."/>
      <w:lvlJc w:val="left"/>
      <w:pPr>
        <w:ind w:left="4964" w:hanging="360"/>
      </w:pPr>
    </w:lvl>
    <w:lvl w:ilvl="7" w:tplc="CC348124">
      <w:start w:val="1"/>
      <w:numFmt w:val="lowerLetter"/>
      <w:lvlText w:val="%8."/>
      <w:lvlJc w:val="left"/>
      <w:pPr>
        <w:ind w:left="5684" w:hanging="360"/>
      </w:pPr>
    </w:lvl>
    <w:lvl w:ilvl="8" w:tplc="B90C7A2C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5E27810"/>
    <w:multiLevelType w:val="hybridMultilevel"/>
    <w:tmpl w:val="64FA2A08"/>
    <w:lvl w:ilvl="0" w:tplc="F24AA5F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2C2C25"/>
    <w:multiLevelType w:val="hybridMultilevel"/>
    <w:tmpl w:val="8866146A"/>
    <w:lvl w:ilvl="0" w:tplc="C906A99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5E716452"/>
    <w:multiLevelType w:val="hybridMultilevel"/>
    <w:tmpl w:val="1C904B5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141987"/>
    <w:multiLevelType w:val="hybridMultilevel"/>
    <w:tmpl w:val="21147ECC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8D127D"/>
    <w:multiLevelType w:val="hybridMultilevel"/>
    <w:tmpl w:val="031CC654"/>
    <w:lvl w:ilvl="0" w:tplc="1E22816C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743C03"/>
    <w:multiLevelType w:val="hybridMultilevel"/>
    <w:tmpl w:val="D9C87CD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C03640"/>
    <w:multiLevelType w:val="hybridMultilevel"/>
    <w:tmpl w:val="947E11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0"/>
  </w:num>
  <w:num w:numId="12">
    <w:abstractNumId w:val="16"/>
  </w:num>
  <w:num w:numId="13">
    <w:abstractNumId w:val="14"/>
  </w:num>
  <w:num w:numId="14">
    <w:abstractNumId w:val="13"/>
  </w:num>
  <w:num w:numId="15">
    <w:abstractNumId w:val="10"/>
  </w:num>
  <w:num w:numId="16">
    <w:abstractNumId w:val="19"/>
  </w:num>
  <w:num w:numId="17">
    <w:abstractNumId w:val="17"/>
  </w:num>
  <w:num w:numId="18">
    <w:abstractNumId w:val="18"/>
  </w:num>
  <w:num w:numId="19">
    <w:abstractNumId w:val="15"/>
  </w:num>
  <w:num w:numId="20">
    <w:abstractNumId w:val="12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087"/>
    <w:rsid w:val="00000A9D"/>
    <w:rsid w:val="0002587E"/>
    <w:rsid w:val="0006566E"/>
    <w:rsid w:val="000A05F6"/>
    <w:rsid w:val="000A488A"/>
    <w:rsid w:val="000D0599"/>
    <w:rsid w:val="000E682D"/>
    <w:rsid w:val="000E6B44"/>
    <w:rsid w:val="000E7689"/>
    <w:rsid w:val="00101C9D"/>
    <w:rsid w:val="00115A11"/>
    <w:rsid w:val="00117D00"/>
    <w:rsid w:val="00135C5E"/>
    <w:rsid w:val="00151684"/>
    <w:rsid w:val="0015525C"/>
    <w:rsid w:val="00156EF1"/>
    <w:rsid w:val="00164E98"/>
    <w:rsid w:val="00171081"/>
    <w:rsid w:val="00182107"/>
    <w:rsid w:val="001B16CA"/>
    <w:rsid w:val="001C0F43"/>
    <w:rsid w:val="001F023D"/>
    <w:rsid w:val="002229ED"/>
    <w:rsid w:val="00232240"/>
    <w:rsid w:val="00237AF8"/>
    <w:rsid w:val="00255172"/>
    <w:rsid w:val="00265F63"/>
    <w:rsid w:val="002C2563"/>
    <w:rsid w:val="002D381A"/>
    <w:rsid w:val="002E682F"/>
    <w:rsid w:val="00332F1C"/>
    <w:rsid w:val="00343FBB"/>
    <w:rsid w:val="00360FD0"/>
    <w:rsid w:val="00364F2B"/>
    <w:rsid w:val="00366F24"/>
    <w:rsid w:val="0037096C"/>
    <w:rsid w:val="003861D0"/>
    <w:rsid w:val="003D0FBD"/>
    <w:rsid w:val="003D3BA4"/>
    <w:rsid w:val="003E5D91"/>
    <w:rsid w:val="003F654F"/>
    <w:rsid w:val="003F737D"/>
    <w:rsid w:val="00401291"/>
    <w:rsid w:val="00401E15"/>
    <w:rsid w:val="00457327"/>
    <w:rsid w:val="00480808"/>
    <w:rsid w:val="00490087"/>
    <w:rsid w:val="00494722"/>
    <w:rsid w:val="00494B65"/>
    <w:rsid w:val="004B493C"/>
    <w:rsid w:val="004B5284"/>
    <w:rsid w:val="004C67FD"/>
    <w:rsid w:val="004C7B11"/>
    <w:rsid w:val="004D4877"/>
    <w:rsid w:val="004E5986"/>
    <w:rsid w:val="004E6833"/>
    <w:rsid w:val="00504361"/>
    <w:rsid w:val="005137E2"/>
    <w:rsid w:val="00521495"/>
    <w:rsid w:val="0056114D"/>
    <w:rsid w:val="00563531"/>
    <w:rsid w:val="00564B54"/>
    <w:rsid w:val="00565E2F"/>
    <w:rsid w:val="005D544E"/>
    <w:rsid w:val="005E5E2B"/>
    <w:rsid w:val="005F27F1"/>
    <w:rsid w:val="005F41CC"/>
    <w:rsid w:val="006014F0"/>
    <w:rsid w:val="00605048"/>
    <w:rsid w:val="00645169"/>
    <w:rsid w:val="006515E8"/>
    <w:rsid w:val="00662EF8"/>
    <w:rsid w:val="006632C7"/>
    <w:rsid w:val="006833D8"/>
    <w:rsid w:val="006F1118"/>
    <w:rsid w:val="00741FDE"/>
    <w:rsid w:val="00760205"/>
    <w:rsid w:val="007713A9"/>
    <w:rsid w:val="00784313"/>
    <w:rsid w:val="00791B42"/>
    <w:rsid w:val="00795170"/>
    <w:rsid w:val="007A0103"/>
    <w:rsid w:val="007B4D65"/>
    <w:rsid w:val="007C5C41"/>
    <w:rsid w:val="007D7D1F"/>
    <w:rsid w:val="007F7E52"/>
    <w:rsid w:val="00820857"/>
    <w:rsid w:val="00826CD7"/>
    <w:rsid w:val="008347EF"/>
    <w:rsid w:val="00841843"/>
    <w:rsid w:val="00854348"/>
    <w:rsid w:val="0086792C"/>
    <w:rsid w:val="008A1F8F"/>
    <w:rsid w:val="008B3877"/>
    <w:rsid w:val="008F00F8"/>
    <w:rsid w:val="00925F5D"/>
    <w:rsid w:val="009432F1"/>
    <w:rsid w:val="00946252"/>
    <w:rsid w:val="0098300D"/>
    <w:rsid w:val="009A1FD8"/>
    <w:rsid w:val="009A4979"/>
    <w:rsid w:val="009B2820"/>
    <w:rsid w:val="009C5FD6"/>
    <w:rsid w:val="009D3F13"/>
    <w:rsid w:val="009E37DE"/>
    <w:rsid w:val="009F0B81"/>
    <w:rsid w:val="00A04504"/>
    <w:rsid w:val="00A11744"/>
    <w:rsid w:val="00A27B5C"/>
    <w:rsid w:val="00A36F67"/>
    <w:rsid w:val="00A64CA4"/>
    <w:rsid w:val="00A64CBF"/>
    <w:rsid w:val="00A91EBE"/>
    <w:rsid w:val="00AB1341"/>
    <w:rsid w:val="00AE0880"/>
    <w:rsid w:val="00AE267E"/>
    <w:rsid w:val="00AF4B53"/>
    <w:rsid w:val="00AF77BA"/>
    <w:rsid w:val="00B128DA"/>
    <w:rsid w:val="00B15642"/>
    <w:rsid w:val="00B30F62"/>
    <w:rsid w:val="00B419AD"/>
    <w:rsid w:val="00B5468E"/>
    <w:rsid w:val="00B56315"/>
    <w:rsid w:val="00B570A9"/>
    <w:rsid w:val="00B8163C"/>
    <w:rsid w:val="00B9569D"/>
    <w:rsid w:val="00BA04CC"/>
    <w:rsid w:val="00BB0933"/>
    <w:rsid w:val="00BF473C"/>
    <w:rsid w:val="00C30500"/>
    <w:rsid w:val="00C36AC1"/>
    <w:rsid w:val="00C5755F"/>
    <w:rsid w:val="00C62B67"/>
    <w:rsid w:val="00C65740"/>
    <w:rsid w:val="00C84E64"/>
    <w:rsid w:val="00C9109A"/>
    <w:rsid w:val="00C9301B"/>
    <w:rsid w:val="00CB2712"/>
    <w:rsid w:val="00CC4C13"/>
    <w:rsid w:val="00CD5E29"/>
    <w:rsid w:val="00CE069E"/>
    <w:rsid w:val="00CE4011"/>
    <w:rsid w:val="00CF5058"/>
    <w:rsid w:val="00CF6011"/>
    <w:rsid w:val="00D132ED"/>
    <w:rsid w:val="00D169A4"/>
    <w:rsid w:val="00D25C8E"/>
    <w:rsid w:val="00D26765"/>
    <w:rsid w:val="00D30986"/>
    <w:rsid w:val="00D318FA"/>
    <w:rsid w:val="00D35E92"/>
    <w:rsid w:val="00D4190C"/>
    <w:rsid w:val="00D5598B"/>
    <w:rsid w:val="00D56A5A"/>
    <w:rsid w:val="00D611FE"/>
    <w:rsid w:val="00D66811"/>
    <w:rsid w:val="00D6789A"/>
    <w:rsid w:val="00D906CA"/>
    <w:rsid w:val="00D96AE9"/>
    <w:rsid w:val="00DA2A20"/>
    <w:rsid w:val="00DC7158"/>
    <w:rsid w:val="00DF1833"/>
    <w:rsid w:val="00DF594A"/>
    <w:rsid w:val="00E06BBD"/>
    <w:rsid w:val="00E12DAB"/>
    <w:rsid w:val="00E156BA"/>
    <w:rsid w:val="00E20BB4"/>
    <w:rsid w:val="00E232E1"/>
    <w:rsid w:val="00E42A18"/>
    <w:rsid w:val="00E5313B"/>
    <w:rsid w:val="00E54D41"/>
    <w:rsid w:val="00E7444E"/>
    <w:rsid w:val="00E76C78"/>
    <w:rsid w:val="00EB1088"/>
    <w:rsid w:val="00EB7100"/>
    <w:rsid w:val="00EB7EAB"/>
    <w:rsid w:val="00EC0240"/>
    <w:rsid w:val="00ED3D24"/>
    <w:rsid w:val="00EE4599"/>
    <w:rsid w:val="00EF716D"/>
    <w:rsid w:val="00F07379"/>
    <w:rsid w:val="00F26E38"/>
    <w:rsid w:val="00F30102"/>
    <w:rsid w:val="00F353FD"/>
    <w:rsid w:val="00F412E5"/>
    <w:rsid w:val="00F4343E"/>
    <w:rsid w:val="00F45420"/>
    <w:rsid w:val="00F82151"/>
    <w:rsid w:val="00F9383A"/>
    <w:rsid w:val="00F954EE"/>
    <w:rsid w:val="00FB4142"/>
    <w:rsid w:val="00FB6E93"/>
    <w:rsid w:val="00FD4278"/>
    <w:rsid w:val="00FE5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A0B8398"/>
  <w15:docId w15:val="{1141FCA5-2B25-4AEC-B5B0-B66BD35E6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pt-PT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uiPriority="4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F1118"/>
  </w:style>
  <w:style w:type="paragraph" w:styleId="Ttulo1">
    <w:name w:val="heading 1"/>
    <w:basedOn w:val="Normal"/>
    <w:next w:val="Normal"/>
    <w:link w:val="Ttulo1Char"/>
    <w:uiPriority w:val="7"/>
    <w:qFormat/>
    <w:rsid w:val="00BF47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6E6E6E" w:themeColor="accent1" w:themeShade="80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8"/>
    <w:unhideWhenUsed/>
    <w:qFormat/>
    <w:rsid w:val="00BF47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6E6E6E" w:themeColor="accent1" w:themeShade="80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C256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6E6E6E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C256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A5A5A5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C256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A5A5A5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C256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6E6E6E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C256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C256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C256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18"/>
    <w:unhideWhenUsed/>
    <w:rsid w:val="001F023D"/>
    <w:pPr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18"/>
    <w:rsid w:val="00C62B67"/>
  </w:style>
  <w:style w:type="character" w:styleId="TextodoEspaoReservado">
    <w:name w:val="Placeholder Text"/>
    <w:basedOn w:val="Fontepargpadro"/>
    <w:uiPriority w:val="99"/>
    <w:semiHidden/>
    <w:rsid w:val="00CD5E29"/>
    <w:rPr>
      <w:color w:val="3E3E3E" w:themeColor="background2" w:themeShade="40"/>
    </w:rPr>
  </w:style>
  <w:style w:type="paragraph" w:styleId="Cabealho">
    <w:name w:val="header"/>
    <w:basedOn w:val="Normal"/>
    <w:link w:val="CabealhoChar"/>
    <w:uiPriority w:val="99"/>
    <w:unhideWhenUsed/>
    <w:rsid w:val="00EE4599"/>
    <w:pPr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4599"/>
  </w:style>
  <w:style w:type="paragraph" w:customStyle="1" w:styleId="Endereodoremetente">
    <w:name w:val="Endereço do remetente"/>
    <w:basedOn w:val="Normal"/>
    <w:uiPriority w:val="1"/>
    <w:qFormat/>
    <w:rsid w:val="00343FBB"/>
    <w:pPr>
      <w:spacing w:after="0" w:line="264" w:lineRule="auto"/>
    </w:pPr>
  </w:style>
  <w:style w:type="paragraph" w:styleId="Data">
    <w:name w:val="Date"/>
    <w:basedOn w:val="Normal"/>
    <w:next w:val="Normal"/>
    <w:link w:val="DataChar"/>
    <w:uiPriority w:val="2"/>
    <w:unhideWhenUsed/>
    <w:rsid w:val="00D25C8E"/>
    <w:pPr>
      <w:spacing w:before="1000" w:after="400"/>
    </w:pPr>
  </w:style>
  <w:style w:type="character" w:customStyle="1" w:styleId="DataChar">
    <w:name w:val="Data Char"/>
    <w:basedOn w:val="Fontepargpadro"/>
    <w:link w:val="Data"/>
    <w:uiPriority w:val="2"/>
    <w:rsid w:val="00D25C8E"/>
  </w:style>
  <w:style w:type="paragraph" w:customStyle="1" w:styleId="Endereododestinatrio">
    <w:name w:val="Endereço do destinatário"/>
    <w:basedOn w:val="Normal"/>
    <w:uiPriority w:val="3"/>
    <w:qFormat/>
    <w:rsid w:val="003D0FBD"/>
    <w:pPr>
      <w:spacing w:after="480"/>
      <w:contextualSpacing/>
    </w:pPr>
  </w:style>
  <w:style w:type="paragraph" w:styleId="Encerramento">
    <w:name w:val="Closing"/>
    <w:basedOn w:val="Normal"/>
    <w:next w:val="Assinatura"/>
    <w:link w:val="EncerramentoChar"/>
    <w:uiPriority w:val="5"/>
    <w:unhideWhenUsed/>
    <w:qFormat/>
    <w:rsid w:val="001F023D"/>
    <w:pPr>
      <w:spacing w:before="600" w:after="800"/>
    </w:pPr>
  </w:style>
  <w:style w:type="character" w:customStyle="1" w:styleId="EncerramentoChar">
    <w:name w:val="Encerramento Char"/>
    <w:basedOn w:val="Fontepargpadro"/>
    <w:link w:val="Encerramento"/>
    <w:uiPriority w:val="5"/>
    <w:rsid w:val="00343FBB"/>
  </w:style>
  <w:style w:type="paragraph" w:styleId="Assinatura">
    <w:name w:val="Signature"/>
    <w:basedOn w:val="Normal"/>
    <w:next w:val="Normal"/>
    <w:link w:val="AssinaturaChar"/>
    <w:uiPriority w:val="6"/>
    <w:unhideWhenUsed/>
    <w:qFormat/>
    <w:rsid w:val="001F023D"/>
    <w:pPr>
      <w:spacing w:after="600"/>
    </w:pPr>
  </w:style>
  <w:style w:type="character" w:customStyle="1" w:styleId="AssinaturaChar">
    <w:name w:val="Assinatura Char"/>
    <w:basedOn w:val="Fontepargpadro"/>
    <w:link w:val="Assinatura"/>
    <w:uiPriority w:val="6"/>
    <w:rsid w:val="00343FBB"/>
  </w:style>
  <w:style w:type="paragraph" w:styleId="Textodebalo">
    <w:name w:val="Balloon Text"/>
    <w:basedOn w:val="Normal"/>
    <w:link w:val="TextodebaloChar"/>
    <w:uiPriority w:val="99"/>
    <w:semiHidden/>
    <w:unhideWhenUsed/>
    <w:rsid w:val="002C2563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2563"/>
    <w:rPr>
      <w:rFonts w:ascii="Segoe UI" w:hAnsi="Segoe UI" w:cs="Segoe UI"/>
      <w:szCs w:val="18"/>
    </w:rPr>
  </w:style>
  <w:style w:type="paragraph" w:styleId="Bibliografia">
    <w:name w:val="Bibliography"/>
    <w:basedOn w:val="Normal"/>
    <w:next w:val="Normal"/>
    <w:uiPriority w:val="37"/>
    <w:semiHidden/>
    <w:unhideWhenUsed/>
    <w:rsid w:val="002C2563"/>
  </w:style>
  <w:style w:type="paragraph" w:styleId="Textoembloco">
    <w:name w:val="Block Text"/>
    <w:basedOn w:val="Normal"/>
    <w:uiPriority w:val="99"/>
    <w:semiHidden/>
    <w:unhideWhenUsed/>
    <w:rsid w:val="00CD5E29"/>
    <w:pPr>
      <w:pBdr>
        <w:top w:val="single" w:sz="2" w:space="10" w:color="DDDDDD" w:themeColor="accent1" w:frame="1"/>
        <w:left w:val="single" w:sz="2" w:space="10" w:color="DDDDDD" w:themeColor="accent1" w:frame="1"/>
        <w:bottom w:val="single" w:sz="2" w:space="10" w:color="DDDDDD" w:themeColor="accent1" w:frame="1"/>
        <w:right w:val="single" w:sz="2" w:space="10" w:color="DDDDDD" w:themeColor="accent1" w:frame="1"/>
      </w:pBdr>
      <w:ind w:left="1152" w:right="1152"/>
    </w:pPr>
    <w:rPr>
      <w:rFonts w:eastAsiaTheme="minorEastAsia"/>
      <w:i/>
      <w:iCs/>
      <w:color w:val="A5A5A5" w:themeColor="accent1" w:themeShade="BF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C256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C2563"/>
  </w:style>
  <w:style w:type="paragraph" w:styleId="Corpodetexto2">
    <w:name w:val="Body Text 2"/>
    <w:basedOn w:val="Normal"/>
    <w:link w:val="Corpodetexto2Char"/>
    <w:uiPriority w:val="99"/>
    <w:semiHidden/>
    <w:unhideWhenUsed/>
    <w:rsid w:val="002C256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2C2563"/>
  </w:style>
  <w:style w:type="paragraph" w:styleId="Corpodetexto3">
    <w:name w:val="Body Text 3"/>
    <w:basedOn w:val="Normal"/>
    <w:link w:val="Corpodetexto3Char"/>
    <w:uiPriority w:val="99"/>
    <w:semiHidden/>
    <w:unhideWhenUsed/>
    <w:rsid w:val="002C2563"/>
    <w:pPr>
      <w:spacing w:after="120"/>
    </w:pPr>
    <w:rPr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2C2563"/>
    <w:rPr>
      <w:szCs w:val="16"/>
    </w:rPr>
  </w:style>
  <w:style w:type="paragraph" w:styleId="Primeirorecuodecorpodetexto">
    <w:name w:val="Body Text First Indent"/>
    <w:basedOn w:val="Corpodetexto"/>
    <w:link w:val="PrimeirorecuodecorpodetextoChar"/>
    <w:uiPriority w:val="99"/>
    <w:semiHidden/>
    <w:unhideWhenUsed/>
    <w:rsid w:val="002C2563"/>
    <w:pPr>
      <w:spacing w:after="200"/>
      <w:ind w:firstLine="360"/>
    </w:pPr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semiHidden/>
    <w:rsid w:val="002C2563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C2563"/>
    <w:pPr>
      <w:spacing w:after="120"/>
      <w:ind w:left="360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C2563"/>
  </w:style>
  <w:style w:type="paragraph" w:styleId="Primeirorecuodecorpodetexto2">
    <w:name w:val="Body Text First Indent 2"/>
    <w:basedOn w:val="Recuodecorpodetexto"/>
    <w:link w:val="Primeirorecuodecorpodetexto2Char"/>
    <w:uiPriority w:val="99"/>
    <w:semiHidden/>
    <w:unhideWhenUsed/>
    <w:rsid w:val="002C2563"/>
    <w:pPr>
      <w:spacing w:after="200"/>
      <w:ind w:firstLine="360"/>
    </w:pPr>
  </w:style>
  <w:style w:type="character" w:customStyle="1" w:styleId="Primeirorecuodecorpodetexto2Char">
    <w:name w:val="Primeiro recuo de corpo de texto 2 Char"/>
    <w:basedOn w:val="RecuodecorpodetextoChar"/>
    <w:link w:val="Primeirorecuodecorpodetexto2"/>
    <w:uiPriority w:val="99"/>
    <w:semiHidden/>
    <w:rsid w:val="002C2563"/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2C2563"/>
    <w:pPr>
      <w:spacing w:after="120" w:line="480" w:lineRule="auto"/>
      <w:ind w:left="360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2C2563"/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C2563"/>
    <w:pPr>
      <w:spacing w:after="120"/>
      <w:ind w:left="360"/>
    </w:pPr>
    <w:rPr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C2563"/>
    <w:rPr>
      <w:szCs w:val="16"/>
    </w:rPr>
  </w:style>
  <w:style w:type="character" w:styleId="TtulodoLivro">
    <w:name w:val="Book Title"/>
    <w:basedOn w:val="Fontepargpadro"/>
    <w:uiPriority w:val="33"/>
    <w:semiHidden/>
    <w:unhideWhenUsed/>
    <w:qFormat/>
    <w:rsid w:val="002C2563"/>
    <w:rPr>
      <w:b/>
      <w:bCs/>
      <w:i/>
      <w:iCs/>
      <w:spacing w:val="5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2C2563"/>
    <w:pPr>
      <w:spacing w:line="240" w:lineRule="auto"/>
    </w:pPr>
    <w:rPr>
      <w:i/>
      <w:iCs/>
      <w:color w:val="000000" w:themeColor="text2"/>
      <w:szCs w:val="18"/>
    </w:rPr>
  </w:style>
  <w:style w:type="table" w:styleId="GradeColorida">
    <w:name w:val="Colorful Grid"/>
    <w:basedOn w:val="Tabela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Colorida-nfase1">
    <w:name w:val="Colorful Grid Accent 1"/>
    <w:basedOn w:val="Tabela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8" w:themeFill="accent1" w:themeFillTint="33"/>
    </w:tcPr>
    <w:tblStylePr w:type="firstRow">
      <w:rPr>
        <w:b/>
        <w:bCs/>
      </w:rPr>
      <w:tblPr/>
      <w:tcPr>
        <w:shd w:val="clear" w:color="auto" w:fill="F1F1F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F1F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A5A5A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A5A5A5" w:themeFill="accent1" w:themeFillShade="BF"/>
      </w:tc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shd w:val="clear" w:color="auto" w:fill="EEEEEE" w:themeFill="accent1" w:themeFillTint="7F"/>
      </w:tcPr>
    </w:tblStylePr>
  </w:style>
  <w:style w:type="table" w:styleId="GradeColorida-nfase2">
    <w:name w:val="Colorful Grid Accent 2"/>
    <w:basedOn w:val="Tabela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GradeColorida-nfase3">
    <w:name w:val="Colorful Grid Accent 3"/>
    <w:basedOn w:val="Tabela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GradeColorida-nfase4">
    <w:name w:val="Colorful Grid Accent 4"/>
    <w:basedOn w:val="Tabela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GradeColorida-nfase5">
    <w:name w:val="Colorful Grid Accent 5"/>
    <w:basedOn w:val="Tabela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GradeColorida-nfase6">
    <w:name w:val="Colorful Grid Accent 6"/>
    <w:basedOn w:val="Tabela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ListaColorida">
    <w:name w:val="Colorful List"/>
    <w:basedOn w:val="Tabela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nfase1">
    <w:name w:val="Colorful List Accent 1"/>
    <w:basedOn w:val="Tabela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ListaColorida-nfase2">
    <w:name w:val="Colorful List Accent 2"/>
    <w:basedOn w:val="Tabela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aColorida-nfase3">
    <w:name w:val="Colorful List Accent 3"/>
    <w:basedOn w:val="Tabela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aColorida-nfase4">
    <w:name w:val="Colorful List Accent 4"/>
    <w:basedOn w:val="Tabela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aColorida-nfase5">
    <w:name w:val="Colorful List Accent 5"/>
    <w:basedOn w:val="Tabela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aColorida-nfase6">
    <w:name w:val="Colorful List Accent 6"/>
    <w:basedOn w:val="Tabela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SombreamentoColorido">
    <w:name w:val="Colorful Shading"/>
    <w:basedOn w:val="Tabela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Escuro-nfase1">
    <w:name w:val="Colorful Shading Accent 1"/>
    <w:basedOn w:val="Tabela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DDDDDD" w:themeColor="accent1"/>
        <w:bottom w:val="single" w:sz="4" w:space="0" w:color="DDDDDD" w:themeColor="accent1"/>
        <w:right w:val="single" w:sz="4" w:space="0" w:color="DDDDD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4848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48484" w:themeColor="accent1" w:themeShade="99"/>
          <w:insideV w:val="nil"/>
        </w:tcBorders>
        <w:shd w:val="clear" w:color="auto" w:fill="84848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8484" w:themeFill="accent1" w:themeFillShade="99"/>
      </w:tcPr>
    </w:tblStylePr>
    <w:tblStylePr w:type="band1Vert">
      <w:tblPr/>
      <w:tcPr>
        <w:shd w:val="clear" w:color="auto" w:fill="F1F1F1" w:themeFill="accent1" w:themeFillTint="66"/>
      </w:tcPr>
    </w:tblStylePr>
    <w:tblStylePr w:type="band1Horz">
      <w:tblPr/>
      <w:tcPr>
        <w:shd w:val="clear" w:color="auto" w:fill="EEEEE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2">
    <w:name w:val="Colorful Shading Accent 2"/>
    <w:basedOn w:val="Tabela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6A6A" w:themeColor="accent2" w:themeShade="99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3">
    <w:name w:val="Colorful Shading Accent 3"/>
    <w:basedOn w:val="Tabela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8080" w:themeColor="accent4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A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3" w:themeShade="99"/>
          <w:insideV w:val="nil"/>
        </w:tcBorders>
        <w:shd w:val="clear" w:color="auto" w:fill="5A5A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3" w:themeFillShade="99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69696" w:themeColor="accent3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4C" w:themeColor="accent4" w:themeShade="99"/>
          <w:insideV w:val="nil"/>
        </w:tcBorders>
        <w:shd w:val="clear" w:color="auto" w:fill="4C4C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5">
    <w:name w:val="Colorful Shading Accent 5"/>
    <w:basedOn w:val="Tabela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6">
    <w:name w:val="Colorful Shading Accent 6"/>
    <w:basedOn w:val="Tabela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Refdecomentrio">
    <w:name w:val="annotation reference"/>
    <w:basedOn w:val="Fontepargpadro"/>
    <w:uiPriority w:val="99"/>
    <w:semiHidden/>
    <w:unhideWhenUsed/>
    <w:rsid w:val="002C2563"/>
    <w:rPr>
      <w:sz w:val="22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C2563"/>
    <w:pPr>
      <w:spacing w:line="240" w:lineRule="auto"/>
    </w:pPr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C2563"/>
    <w:rPr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C256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C2563"/>
    <w:rPr>
      <w:b/>
      <w:bCs/>
      <w:szCs w:val="20"/>
    </w:rPr>
  </w:style>
  <w:style w:type="table" w:styleId="ListaEscura">
    <w:name w:val="Dark List"/>
    <w:basedOn w:val="Tabela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nfase1">
    <w:name w:val="Dark List Accent 1"/>
    <w:basedOn w:val="Tabela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DDDD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E6E6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5A5A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</w:style>
  <w:style w:type="table" w:styleId="ListaEscura-nfase2">
    <w:name w:val="Dark List Accent 2"/>
    <w:basedOn w:val="Tabela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ListaEscura-nfase3">
    <w:name w:val="Dark List Accent 3"/>
    <w:basedOn w:val="Tabela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707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</w:style>
  <w:style w:type="table" w:styleId="ListaEscura-nfase4">
    <w:name w:val="Dark List Accent 4"/>
    <w:basedOn w:val="Tabela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ListaEscura-nfase5">
    <w:name w:val="Dark List Accent 5"/>
    <w:basedOn w:val="Tabela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ListaEscura-nfase6">
    <w:name w:val="Dark List Accent 6"/>
    <w:basedOn w:val="Tabela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2C2563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2C2563"/>
    <w:rPr>
      <w:rFonts w:ascii="Segoe UI" w:hAnsi="Segoe UI" w:cs="Segoe UI"/>
      <w:szCs w:val="16"/>
    </w:rPr>
  </w:style>
  <w:style w:type="paragraph" w:styleId="AssinaturadeEmail">
    <w:name w:val="E-mail Signature"/>
    <w:basedOn w:val="Normal"/>
    <w:link w:val="AssinaturadeEmailChar"/>
    <w:uiPriority w:val="99"/>
    <w:semiHidden/>
    <w:unhideWhenUsed/>
    <w:rsid w:val="002C2563"/>
    <w:pPr>
      <w:spacing w:after="0" w:line="240" w:lineRule="auto"/>
    </w:pPr>
  </w:style>
  <w:style w:type="character" w:customStyle="1" w:styleId="AssinaturadeEmailChar">
    <w:name w:val="Assinatura de Email Char"/>
    <w:basedOn w:val="Fontepargpadro"/>
    <w:link w:val="AssinaturadeEmail"/>
    <w:uiPriority w:val="99"/>
    <w:semiHidden/>
    <w:rsid w:val="002C2563"/>
  </w:style>
  <w:style w:type="character" w:styleId="nfase">
    <w:name w:val="Emphasis"/>
    <w:basedOn w:val="Fontepargpadro"/>
    <w:uiPriority w:val="20"/>
    <w:semiHidden/>
    <w:unhideWhenUsed/>
    <w:qFormat/>
    <w:rsid w:val="002C2563"/>
    <w:rPr>
      <w:i/>
      <w:iCs/>
    </w:rPr>
  </w:style>
  <w:style w:type="character" w:styleId="Refdenotadefim">
    <w:name w:val="endnote reference"/>
    <w:basedOn w:val="Fontepargpadro"/>
    <w:uiPriority w:val="99"/>
    <w:semiHidden/>
    <w:unhideWhenUsed/>
    <w:rsid w:val="002C2563"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2C2563"/>
    <w:pPr>
      <w:spacing w:after="0" w:line="240" w:lineRule="auto"/>
    </w:pPr>
    <w:rPr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2C2563"/>
    <w:rPr>
      <w:szCs w:val="20"/>
    </w:rPr>
  </w:style>
  <w:style w:type="paragraph" w:styleId="Destinatrio">
    <w:name w:val="envelope address"/>
    <w:basedOn w:val="Normal"/>
    <w:uiPriority w:val="99"/>
    <w:semiHidden/>
    <w:unhideWhenUsed/>
    <w:rsid w:val="002C256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Remetente">
    <w:name w:val="envelope return"/>
    <w:basedOn w:val="Normal"/>
    <w:uiPriority w:val="99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HiperlinkVisitado">
    <w:name w:val="FollowedHyperlink"/>
    <w:basedOn w:val="Fontepargpadro"/>
    <w:uiPriority w:val="99"/>
    <w:semiHidden/>
    <w:unhideWhenUsed/>
    <w:rsid w:val="002C2563"/>
    <w:rPr>
      <w:color w:val="919191" w:themeColor="followedHyperlink"/>
      <w:u w:val="single"/>
    </w:rPr>
  </w:style>
  <w:style w:type="character" w:styleId="Refdenotaderodap">
    <w:name w:val="footnote reference"/>
    <w:basedOn w:val="Fontepargpadro"/>
    <w:uiPriority w:val="99"/>
    <w:semiHidden/>
    <w:unhideWhenUsed/>
    <w:rsid w:val="002C2563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C2563"/>
    <w:pPr>
      <w:spacing w:after="0" w:line="240" w:lineRule="auto"/>
    </w:pPr>
    <w:rPr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C2563"/>
    <w:rPr>
      <w:szCs w:val="20"/>
    </w:rPr>
  </w:style>
  <w:style w:type="table" w:customStyle="1" w:styleId="TabeladeGrade1Clara1">
    <w:name w:val="Tabela de Grade 1 Clara1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deGrade1Clara-nfase11">
    <w:name w:val="Tabela de Grade 1 Clara - Ênfase 11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1F1F1" w:themeColor="accent1" w:themeTint="66"/>
        <w:left w:val="single" w:sz="4" w:space="0" w:color="F1F1F1" w:themeColor="accent1" w:themeTint="66"/>
        <w:bottom w:val="single" w:sz="4" w:space="0" w:color="F1F1F1" w:themeColor="accent1" w:themeTint="66"/>
        <w:right w:val="single" w:sz="4" w:space="0" w:color="F1F1F1" w:themeColor="accent1" w:themeTint="66"/>
        <w:insideH w:val="single" w:sz="4" w:space="0" w:color="F1F1F1" w:themeColor="accent1" w:themeTint="66"/>
        <w:insideV w:val="single" w:sz="4" w:space="0" w:color="F1F1F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deGrade1Clara-nfase21">
    <w:name w:val="Tabela de Grade 1 Clara - Ênfase 21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deGrade1Clara-nfase31">
    <w:name w:val="Tabela de Grade 1 Clara - Ênfase 31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D5D5D5" w:themeColor="accent3" w:themeTint="66"/>
        <w:left w:val="single" w:sz="4" w:space="0" w:color="D5D5D5" w:themeColor="accent3" w:themeTint="66"/>
        <w:bottom w:val="single" w:sz="4" w:space="0" w:color="D5D5D5" w:themeColor="accent3" w:themeTint="66"/>
        <w:right w:val="single" w:sz="4" w:space="0" w:color="D5D5D5" w:themeColor="accent3" w:themeTint="66"/>
        <w:insideH w:val="single" w:sz="4" w:space="0" w:color="D5D5D5" w:themeColor="accent3" w:themeTint="66"/>
        <w:insideV w:val="single" w:sz="4" w:space="0" w:color="D5D5D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deGrade1Clara-nfase41">
    <w:name w:val="Tabela de Grade 1 Clara - Ênfase 41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4" w:themeTint="66"/>
        <w:left w:val="single" w:sz="4" w:space="0" w:color="CCCCCC" w:themeColor="accent4" w:themeTint="66"/>
        <w:bottom w:val="single" w:sz="4" w:space="0" w:color="CCCCCC" w:themeColor="accent4" w:themeTint="66"/>
        <w:right w:val="single" w:sz="4" w:space="0" w:color="CCCCCC" w:themeColor="accent4" w:themeTint="66"/>
        <w:insideH w:val="single" w:sz="4" w:space="0" w:color="CCCCCC" w:themeColor="accent4" w:themeTint="66"/>
        <w:insideV w:val="single" w:sz="4" w:space="0" w:color="CCCCC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deGrade1Clara-nfase51">
    <w:name w:val="Tabela de Grade 1 Clara - Ênfase 51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deGrade1Clara-nfase61">
    <w:name w:val="Tabela de Grade 1 Clara - Ênfase 61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deGrade21">
    <w:name w:val="Tabela de Grade 21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deGrade2-nfase11">
    <w:name w:val="Tabela de Grade 2 - Ênfase 11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EAEAEA" w:themeColor="accent1" w:themeTint="99"/>
        <w:bottom w:val="single" w:sz="2" w:space="0" w:color="EAEAEA" w:themeColor="accent1" w:themeTint="99"/>
        <w:insideH w:val="single" w:sz="2" w:space="0" w:color="EAEAEA" w:themeColor="accent1" w:themeTint="99"/>
        <w:insideV w:val="single" w:sz="2" w:space="0" w:color="EAEAEA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AEAEA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AEAEA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customStyle="1" w:styleId="TabeladeGrade2-nfase21">
    <w:name w:val="Tabela de Grade 2 - Ênfase 21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D0D0D0" w:themeColor="accent2" w:themeTint="99"/>
        <w:bottom w:val="single" w:sz="2" w:space="0" w:color="D0D0D0" w:themeColor="accent2" w:themeTint="99"/>
        <w:insideH w:val="single" w:sz="2" w:space="0" w:color="D0D0D0" w:themeColor="accent2" w:themeTint="99"/>
        <w:insideV w:val="single" w:sz="2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D0D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customStyle="1" w:styleId="TabeladeGrade2-nfase31">
    <w:name w:val="Tabela de Grade 2 - Ênfase 31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C0C0C0" w:themeColor="accent3" w:themeTint="99"/>
        <w:bottom w:val="single" w:sz="2" w:space="0" w:color="C0C0C0" w:themeColor="accent3" w:themeTint="99"/>
        <w:insideH w:val="single" w:sz="2" w:space="0" w:color="C0C0C0" w:themeColor="accent3" w:themeTint="99"/>
        <w:insideV w:val="single" w:sz="2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C0C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customStyle="1" w:styleId="TabeladeGrade2-nfase41">
    <w:name w:val="Tabela de Grade 2 - Ênfase 41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B2B2B2" w:themeColor="accent4" w:themeTint="99"/>
        <w:bottom w:val="single" w:sz="2" w:space="0" w:color="B2B2B2" w:themeColor="accent4" w:themeTint="99"/>
        <w:insideH w:val="single" w:sz="2" w:space="0" w:color="B2B2B2" w:themeColor="accent4" w:themeTint="99"/>
        <w:insideV w:val="single" w:sz="2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customStyle="1" w:styleId="TabeladeGrade2-nfase51">
    <w:name w:val="Tabela de Grade 2 - Ênfase 51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TabeladeGrade2-nfase61">
    <w:name w:val="Tabela de Grade 2 - Ênfase 61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949494" w:themeColor="accent6" w:themeTint="99"/>
        <w:bottom w:val="single" w:sz="2" w:space="0" w:color="949494" w:themeColor="accent6" w:themeTint="99"/>
        <w:insideH w:val="single" w:sz="2" w:space="0" w:color="949494" w:themeColor="accent6" w:themeTint="99"/>
        <w:insideV w:val="single" w:sz="2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949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TabeladeGrade31">
    <w:name w:val="Tabela de Grade 31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TabeladeGrade3-nfase11">
    <w:name w:val="Tabela de Grade 3 - Ênfase 11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bottom w:val="single" w:sz="4" w:space="0" w:color="EAEAEA" w:themeColor="accent1" w:themeTint="99"/>
        </w:tcBorders>
      </w:tcPr>
    </w:tblStylePr>
    <w:tblStylePr w:type="nwCell">
      <w:tblPr/>
      <w:tcPr>
        <w:tcBorders>
          <w:bottom w:val="single" w:sz="4" w:space="0" w:color="EAEAEA" w:themeColor="accent1" w:themeTint="99"/>
        </w:tcBorders>
      </w:tcPr>
    </w:tblStylePr>
    <w:tblStylePr w:type="seCell">
      <w:tblPr/>
      <w:tcPr>
        <w:tcBorders>
          <w:top w:val="single" w:sz="4" w:space="0" w:color="EAEAEA" w:themeColor="accent1" w:themeTint="99"/>
        </w:tcBorders>
      </w:tcPr>
    </w:tblStylePr>
    <w:tblStylePr w:type="swCell">
      <w:tblPr/>
      <w:tcPr>
        <w:tcBorders>
          <w:top w:val="single" w:sz="4" w:space="0" w:color="EAEAEA" w:themeColor="accent1" w:themeTint="99"/>
        </w:tcBorders>
      </w:tcPr>
    </w:tblStylePr>
  </w:style>
  <w:style w:type="table" w:customStyle="1" w:styleId="TabeladeGrade3-nfase21">
    <w:name w:val="Tabela de Grade 3 - Ênfase 21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customStyle="1" w:styleId="TabeladeGrade3-nfase31">
    <w:name w:val="Tabela de Grade 3 - Ênfase 31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customStyle="1" w:styleId="TabeladeGrade3-nfase41">
    <w:name w:val="Tabela de Grade 3 - Ênfase 41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customStyle="1" w:styleId="TabeladeGrade3-nfase51">
    <w:name w:val="Tabela de Grade 3 - Ênfase 51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customStyle="1" w:styleId="TabeladeGrade3-nfase61">
    <w:name w:val="Tabela de Grade 3 - Ênfase 61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table" w:customStyle="1" w:styleId="TabeladeGrade41">
    <w:name w:val="Tabela de Grade 41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deGrade4-nfase11">
    <w:name w:val="Tabela de Grade 4 - Ênfase 11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DDDD" w:themeColor="accent1"/>
          <w:left w:val="single" w:sz="4" w:space="0" w:color="DDDDDD" w:themeColor="accent1"/>
          <w:bottom w:val="single" w:sz="4" w:space="0" w:color="DDDDDD" w:themeColor="accent1"/>
          <w:right w:val="single" w:sz="4" w:space="0" w:color="DDDDDD" w:themeColor="accent1"/>
          <w:insideH w:val="nil"/>
          <w:insideV w:val="nil"/>
        </w:tcBorders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customStyle="1" w:styleId="TabeladeGrade4-nfase21">
    <w:name w:val="Tabela de Grade 4 - Ênfase 21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customStyle="1" w:styleId="TabeladeGrade4-nfase31">
    <w:name w:val="Tabela de Grade 4 - Ênfase 31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customStyle="1" w:styleId="TabeladeGrade4-nfase41">
    <w:name w:val="Tabela de Grade 4 - Ênfase 41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customStyle="1" w:styleId="TabeladeGrade4-nfase51">
    <w:name w:val="Tabela de Grade 4 - Ênfase 51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TabeladeGrade4-nfase61">
    <w:name w:val="Tabela de Grade 4 - Ênfase 61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TabeladeGrade5Escura1">
    <w:name w:val="Tabela de Grade 5 Escura1"/>
    <w:basedOn w:val="Tabela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TabeladeGrade5Escura-nfase11">
    <w:name w:val="Tabela de Grade 5 Escura - Ênfase 11"/>
    <w:basedOn w:val="Tabela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8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DDDD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DDDDD" w:themeFill="accent1"/>
      </w:tcPr>
    </w:tblStylePr>
    <w:tblStylePr w:type="band1Vert">
      <w:tblPr/>
      <w:tcPr>
        <w:shd w:val="clear" w:color="auto" w:fill="F1F1F1" w:themeFill="accent1" w:themeFillTint="66"/>
      </w:tcPr>
    </w:tblStylePr>
    <w:tblStylePr w:type="band1Horz">
      <w:tblPr/>
      <w:tcPr>
        <w:shd w:val="clear" w:color="auto" w:fill="F1F1F1" w:themeFill="accent1" w:themeFillTint="66"/>
      </w:tcPr>
    </w:tblStylePr>
  </w:style>
  <w:style w:type="table" w:customStyle="1" w:styleId="TabeladeGrade5Escura-nfase21">
    <w:name w:val="Tabela de Grade 5 Escura - Ênfase 21"/>
    <w:basedOn w:val="Tabela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table" w:customStyle="1" w:styleId="TabeladeGrade5Escura-nfase31">
    <w:name w:val="Tabela de Grade 5 Escura - Ênfase 31"/>
    <w:basedOn w:val="Tabela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customStyle="1" w:styleId="TabeladeGrade5Escura-nfase41">
    <w:name w:val="Tabela de Grade 5 Escura - Ênfase 41"/>
    <w:basedOn w:val="Tabela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customStyle="1" w:styleId="TabeladeGrade5Escura-nfase51">
    <w:name w:val="Tabela de Grade 5 Escura - Ênfase 51"/>
    <w:basedOn w:val="Tabela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customStyle="1" w:styleId="TabeladeGrade5Escura-nfase61">
    <w:name w:val="Tabela de Grade 5 Escura - Ênfase 61"/>
    <w:basedOn w:val="Tabela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customStyle="1" w:styleId="TabeladeGrade6Colorida1">
    <w:name w:val="Tabela de Grade 6 Colorida1"/>
    <w:basedOn w:val="Tabelanormal"/>
    <w:uiPriority w:val="5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deGrade6Colorida-nfase11">
    <w:name w:val="Tabela de Grade 6 Colorida - Ênfase 11"/>
    <w:basedOn w:val="Tabelanormal"/>
    <w:uiPriority w:val="51"/>
    <w:rsid w:val="002C2563"/>
    <w:pPr>
      <w:spacing w:after="0" w:line="240" w:lineRule="auto"/>
    </w:pPr>
    <w:rPr>
      <w:color w:val="A5A5A5" w:themeColor="accent1" w:themeShade="BF"/>
    </w:r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customStyle="1" w:styleId="TabeladeGrade6Colorida-nfase21">
    <w:name w:val="Tabela de Grade 6 Colorida - Ênfase 21"/>
    <w:basedOn w:val="Tabelanormal"/>
    <w:uiPriority w:val="51"/>
    <w:rsid w:val="002C2563"/>
    <w:pPr>
      <w:spacing w:after="0"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customStyle="1" w:styleId="TabeladeGrade6Colorida-nfase31">
    <w:name w:val="Tabela de Grade 6 Colorida - Ênfase 31"/>
    <w:basedOn w:val="Tabelanormal"/>
    <w:uiPriority w:val="51"/>
    <w:rsid w:val="002C2563"/>
    <w:pPr>
      <w:spacing w:after="0" w:line="240" w:lineRule="auto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customStyle="1" w:styleId="TabeladeGrade6Colorida-nfase41">
    <w:name w:val="Tabela de Grade 6 Colorida - Ênfase 41"/>
    <w:basedOn w:val="Tabelanormal"/>
    <w:uiPriority w:val="51"/>
    <w:rsid w:val="002C2563"/>
    <w:pPr>
      <w:spacing w:after="0" w:line="240" w:lineRule="auto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customStyle="1" w:styleId="TabeladeGrade6Colorida-nfase51">
    <w:name w:val="Tabela de Grade 6 Colorida - Ênfase 51"/>
    <w:basedOn w:val="Tabelanormal"/>
    <w:uiPriority w:val="51"/>
    <w:rsid w:val="002C2563"/>
    <w:pPr>
      <w:spacing w:after="0" w:line="240" w:lineRule="auto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TabeladeGrade6Colorida-nfase61">
    <w:name w:val="Tabela de Grade 6 Colorida - Ênfase 61"/>
    <w:basedOn w:val="Tabelanormal"/>
    <w:uiPriority w:val="51"/>
    <w:rsid w:val="002C2563"/>
    <w:pPr>
      <w:spacing w:after="0" w:line="240" w:lineRule="auto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TabeladeGrade7Colorida1">
    <w:name w:val="Tabela de Grade 7 Colorida1"/>
    <w:basedOn w:val="Tabelanormal"/>
    <w:uiPriority w:val="52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TabeladeGrade7Colorida-nfase11">
    <w:name w:val="Tabela de Grade 7 Colorida - Ênfase 11"/>
    <w:basedOn w:val="Tabelanormal"/>
    <w:uiPriority w:val="52"/>
    <w:rsid w:val="002C2563"/>
    <w:pPr>
      <w:spacing w:after="0" w:line="240" w:lineRule="auto"/>
    </w:pPr>
    <w:rPr>
      <w:color w:val="A5A5A5" w:themeColor="accent1" w:themeShade="BF"/>
    </w:r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bottom w:val="single" w:sz="4" w:space="0" w:color="EAEAEA" w:themeColor="accent1" w:themeTint="99"/>
        </w:tcBorders>
      </w:tcPr>
    </w:tblStylePr>
    <w:tblStylePr w:type="nwCell">
      <w:tblPr/>
      <w:tcPr>
        <w:tcBorders>
          <w:bottom w:val="single" w:sz="4" w:space="0" w:color="EAEAEA" w:themeColor="accent1" w:themeTint="99"/>
        </w:tcBorders>
      </w:tcPr>
    </w:tblStylePr>
    <w:tblStylePr w:type="seCell">
      <w:tblPr/>
      <w:tcPr>
        <w:tcBorders>
          <w:top w:val="single" w:sz="4" w:space="0" w:color="EAEAEA" w:themeColor="accent1" w:themeTint="99"/>
        </w:tcBorders>
      </w:tcPr>
    </w:tblStylePr>
    <w:tblStylePr w:type="swCell">
      <w:tblPr/>
      <w:tcPr>
        <w:tcBorders>
          <w:top w:val="single" w:sz="4" w:space="0" w:color="EAEAEA" w:themeColor="accent1" w:themeTint="99"/>
        </w:tcBorders>
      </w:tcPr>
    </w:tblStylePr>
  </w:style>
  <w:style w:type="table" w:customStyle="1" w:styleId="TabeladeGrade7Colorida-nfase21">
    <w:name w:val="Tabela de Grade 7 Colorida - Ênfase 21"/>
    <w:basedOn w:val="Tabelanormal"/>
    <w:uiPriority w:val="52"/>
    <w:rsid w:val="002C2563"/>
    <w:pPr>
      <w:spacing w:after="0"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customStyle="1" w:styleId="TabeladeGrade7Colorida-nfase31">
    <w:name w:val="Tabela de Grade 7 Colorida - Ênfase 31"/>
    <w:basedOn w:val="Tabelanormal"/>
    <w:uiPriority w:val="52"/>
    <w:rsid w:val="002C2563"/>
    <w:pPr>
      <w:spacing w:after="0" w:line="240" w:lineRule="auto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customStyle="1" w:styleId="TabeladeGrade7Colorida-nfase41">
    <w:name w:val="Tabela de Grade 7 Colorida - Ênfase 41"/>
    <w:basedOn w:val="Tabelanormal"/>
    <w:uiPriority w:val="52"/>
    <w:rsid w:val="002C2563"/>
    <w:pPr>
      <w:spacing w:after="0" w:line="240" w:lineRule="auto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customStyle="1" w:styleId="TabeladeGrade7Colorida-nfase51">
    <w:name w:val="Tabela de Grade 7 Colorida - Ênfase 51"/>
    <w:basedOn w:val="Tabelanormal"/>
    <w:uiPriority w:val="52"/>
    <w:rsid w:val="002C2563"/>
    <w:pPr>
      <w:spacing w:after="0" w:line="240" w:lineRule="auto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customStyle="1" w:styleId="TabeladeGrade7Colorida-nfase61">
    <w:name w:val="Tabela de Grade 7 Colorida - Ênfase 61"/>
    <w:basedOn w:val="Tabelanormal"/>
    <w:uiPriority w:val="52"/>
    <w:rsid w:val="002C2563"/>
    <w:pPr>
      <w:spacing w:after="0" w:line="240" w:lineRule="auto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character" w:customStyle="1" w:styleId="Ttulo1Char">
    <w:name w:val="Título 1 Char"/>
    <w:basedOn w:val="Fontepargpadro"/>
    <w:link w:val="Ttulo1"/>
    <w:uiPriority w:val="7"/>
    <w:rsid w:val="00BF473C"/>
    <w:rPr>
      <w:rFonts w:asciiTheme="majorHAnsi" w:eastAsiaTheme="majorEastAsia" w:hAnsiTheme="majorHAnsi" w:cstheme="majorBidi"/>
      <w:color w:val="6E6E6E" w:themeColor="accent1" w:themeShade="80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8"/>
    <w:rsid w:val="00BF473C"/>
    <w:rPr>
      <w:rFonts w:asciiTheme="majorHAnsi" w:eastAsiaTheme="majorEastAsia" w:hAnsiTheme="majorHAnsi" w:cstheme="majorBidi"/>
      <w:color w:val="6E6E6E" w:themeColor="accent1" w:themeShade="80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C2563"/>
    <w:rPr>
      <w:rFonts w:asciiTheme="majorHAnsi" w:eastAsiaTheme="majorEastAsia" w:hAnsiTheme="majorHAnsi" w:cstheme="majorBidi"/>
      <w:color w:val="6E6E6E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C2563"/>
    <w:rPr>
      <w:rFonts w:asciiTheme="majorHAnsi" w:eastAsiaTheme="majorEastAsia" w:hAnsiTheme="majorHAnsi" w:cstheme="majorBidi"/>
      <w:i/>
      <w:iCs/>
      <w:color w:val="A5A5A5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C2563"/>
    <w:rPr>
      <w:rFonts w:asciiTheme="majorHAnsi" w:eastAsiaTheme="majorEastAsia" w:hAnsiTheme="majorHAnsi" w:cstheme="majorBidi"/>
      <w:color w:val="A5A5A5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C2563"/>
    <w:rPr>
      <w:rFonts w:asciiTheme="majorHAnsi" w:eastAsiaTheme="majorEastAsia" w:hAnsiTheme="majorHAnsi" w:cstheme="majorBidi"/>
      <w:color w:val="6E6E6E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C2563"/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C2563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C2563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AcrnimoHTML">
    <w:name w:val="HTML Acronym"/>
    <w:basedOn w:val="Fontepargpadro"/>
    <w:uiPriority w:val="99"/>
    <w:semiHidden/>
    <w:unhideWhenUsed/>
    <w:rsid w:val="002C2563"/>
  </w:style>
  <w:style w:type="paragraph" w:styleId="EndereoHTML">
    <w:name w:val="HTML Address"/>
    <w:basedOn w:val="Normal"/>
    <w:link w:val="EndereoHTMLChar"/>
    <w:uiPriority w:val="99"/>
    <w:semiHidden/>
    <w:unhideWhenUsed/>
    <w:rsid w:val="002C2563"/>
    <w:pPr>
      <w:spacing w:after="0" w:line="240" w:lineRule="auto"/>
    </w:pPr>
    <w:rPr>
      <w:i/>
      <w:iCs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2C2563"/>
    <w:rPr>
      <w:i/>
      <w:iCs/>
    </w:rPr>
  </w:style>
  <w:style w:type="character" w:styleId="CitaoHTML">
    <w:name w:val="HTML Cite"/>
    <w:basedOn w:val="Fontepargpadro"/>
    <w:uiPriority w:val="99"/>
    <w:semiHidden/>
    <w:unhideWhenUsed/>
    <w:rsid w:val="002C2563"/>
    <w:rPr>
      <w:i/>
      <w:iCs/>
    </w:rPr>
  </w:style>
  <w:style w:type="character" w:styleId="CdigoHTML">
    <w:name w:val="HTML Code"/>
    <w:basedOn w:val="Fontepargpadro"/>
    <w:uiPriority w:val="99"/>
    <w:semiHidden/>
    <w:unhideWhenUsed/>
    <w:rsid w:val="002C2563"/>
    <w:rPr>
      <w:rFonts w:ascii="Consolas" w:hAnsi="Consolas"/>
      <w:sz w:val="22"/>
      <w:szCs w:val="20"/>
    </w:rPr>
  </w:style>
  <w:style w:type="character" w:styleId="DefinioHTML">
    <w:name w:val="HTML Definition"/>
    <w:basedOn w:val="Fontepargpadro"/>
    <w:uiPriority w:val="99"/>
    <w:semiHidden/>
    <w:unhideWhenUsed/>
    <w:rsid w:val="002C2563"/>
    <w:rPr>
      <w:i/>
      <w:iCs/>
    </w:rPr>
  </w:style>
  <w:style w:type="character" w:styleId="TecladoHTML">
    <w:name w:val="HTML Keyboard"/>
    <w:basedOn w:val="Fontepargpadro"/>
    <w:uiPriority w:val="99"/>
    <w:semiHidden/>
    <w:unhideWhenUsed/>
    <w:rsid w:val="002C2563"/>
    <w:rPr>
      <w:rFonts w:ascii="Consolas" w:hAnsi="Consolas"/>
      <w:sz w:val="22"/>
      <w:szCs w:val="20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2C2563"/>
    <w:pPr>
      <w:spacing w:after="0" w:line="240" w:lineRule="auto"/>
    </w:pPr>
    <w:rPr>
      <w:rFonts w:ascii="Consolas" w:hAnsi="Consolas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2C2563"/>
    <w:rPr>
      <w:rFonts w:ascii="Consolas" w:hAnsi="Consolas"/>
      <w:szCs w:val="20"/>
    </w:rPr>
  </w:style>
  <w:style w:type="character" w:styleId="ExemploHTML">
    <w:name w:val="HTML Sample"/>
    <w:basedOn w:val="Fontepargpadro"/>
    <w:uiPriority w:val="99"/>
    <w:semiHidden/>
    <w:unhideWhenUsed/>
    <w:rsid w:val="002C2563"/>
    <w:rPr>
      <w:rFonts w:ascii="Consolas" w:hAnsi="Consolas"/>
      <w:sz w:val="24"/>
      <w:szCs w:val="24"/>
    </w:rPr>
  </w:style>
  <w:style w:type="character" w:styleId="MquinadeescreverHTML">
    <w:name w:val="HTML Typewriter"/>
    <w:basedOn w:val="Fontepargpadro"/>
    <w:uiPriority w:val="99"/>
    <w:semiHidden/>
    <w:unhideWhenUsed/>
    <w:rsid w:val="002C2563"/>
    <w:rPr>
      <w:rFonts w:ascii="Consolas" w:hAnsi="Consolas"/>
      <w:sz w:val="22"/>
      <w:szCs w:val="20"/>
    </w:rPr>
  </w:style>
  <w:style w:type="character" w:styleId="VarivelHTML">
    <w:name w:val="HTML Variable"/>
    <w:basedOn w:val="Fontepargpadro"/>
    <w:uiPriority w:val="99"/>
    <w:semiHidden/>
    <w:unhideWhenUsed/>
    <w:rsid w:val="002C2563"/>
    <w:rPr>
      <w:i/>
      <w:iCs/>
    </w:rPr>
  </w:style>
  <w:style w:type="character" w:styleId="Hyperlink">
    <w:name w:val="Hyperlink"/>
    <w:basedOn w:val="Fontepargpadro"/>
    <w:uiPriority w:val="99"/>
    <w:unhideWhenUsed/>
    <w:rsid w:val="00CD5E29"/>
    <w:rPr>
      <w:color w:val="5F5F5F" w:themeColor="accent4" w:themeShade="BF"/>
      <w:u w:val="single"/>
    </w:rPr>
  </w:style>
  <w:style w:type="paragraph" w:styleId="Remissivo1">
    <w:name w:val="index 1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220" w:hanging="220"/>
    </w:pPr>
  </w:style>
  <w:style w:type="paragraph" w:styleId="Remissivo2">
    <w:name w:val="index 2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440" w:hanging="220"/>
    </w:pPr>
  </w:style>
  <w:style w:type="paragraph" w:styleId="Remissivo3">
    <w:name w:val="index 3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660" w:hanging="220"/>
    </w:pPr>
  </w:style>
  <w:style w:type="paragraph" w:styleId="Remissivo4">
    <w:name w:val="index 4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880" w:hanging="220"/>
    </w:pPr>
  </w:style>
  <w:style w:type="paragraph" w:styleId="Remissivo5">
    <w:name w:val="index 5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100" w:hanging="220"/>
    </w:pPr>
  </w:style>
  <w:style w:type="paragraph" w:styleId="Remissivo6">
    <w:name w:val="index 6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320" w:hanging="220"/>
    </w:pPr>
  </w:style>
  <w:style w:type="paragraph" w:styleId="Remissivo7">
    <w:name w:val="index 7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540" w:hanging="220"/>
    </w:pPr>
  </w:style>
  <w:style w:type="paragraph" w:styleId="Remissivo8">
    <w:name w:val="index 8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760" w:hanging="220"/>
    </w:pPr>
  </w:style>
  <w:style w:type="paragraph" w:styleId="Remissivo9">
    <w:name w:val="index 9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980" w:hanging="220"/>
    </w:pPr>
  </w:style>
  <w:style w:type="paragraph" w:styleId="Ttulodendiceremissivo">
    <w:name w:val="index heading"/>
    <w:basedOn w:val="Normal"/>
    <w:next w:val="Remissivo1"/>
    <w:uiPriority w:val="99"/>
    <w:semiHidden/>
    <w:unhideWhenUsed/>
    <w:rsid w:val="002C2563"/>
    <w:rPr>
      <w:rFonts w:asciiTheme="majorHAnsi" w:eastAsiaTheme="majorEastAsia" w:hAnsiTheme="majorHAnsi" w:cstheme="majorBidi"/>
      <w:b/>
      <w:bCs/>
    </w:rPr>
  </w:style>
  <w:style w:type="character" w:styleId="nfaseIntensa">
    <w:name w:val="Intense Emphasis"/>
    <w:basedOn w:val="Fontepargpadro"/>
    <w:uiPriority w:val="21"/>
    <w:semiHidden/>
    <w:unhideWhenUsed/>
    <w:qFormat/>
    <w:rsid w:val="00CD5E29"/>
    <w:rPr>
      <w:i/>
      <w:iCs/>
      <w:color w:val="A5A5A5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semiHidden/>
    <w:unhideWhenUsed/>
    <w:qFormat/>
    <w:rsid w:val="00CD5E29"/>
    <w:pPr>
      <w:pBdr>
        <w:top w:val="single" w:sz="4" w:space="10" w:color="DDDDDD" w:themeColor="accent1"/>
        <w:bottom w:val="single" w:sz="4" w:space="10" w:color="DDDDDD" w:themeColor="accent1"/>
      </w:pBdr>
      <w:spacing w:before="360" w:after="360"/>
      <w:ind w:left="864" w:right="864"/>
      <w:jc w:val="center"/>
    </w:pPr>
    <w:rPr>
      <w:i/>
      <w:iCs/>
      <w:color w:val="A5A5A5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semiHidden/>
    <w:rsid w:val="00CD5E29"/>
    <w:rPr>
      <w:i/>
      <w:iCs/>
      <w:color w:val="A5A5A5" w:themeColor="accent1" w:themeShade="BF"/>
    </w:rPr>
  </w:style>
  <w:style w:type="character" w:styleId="RefernciaIntensa">
    <w:name w:val="Intense Reference"/>
    <w:basedOn w:val="Fontepargpadro"/>
    <w:uiPriority w:val="32"/>
    <w:semiHidden/>
    <w:unhideWhenUsed/>
    <w:qFormat/>
    <w:rsid w:val="00CD5E29"/>
    <w:rPr>
      <w:b/>
      <w:bCs/>
      <w:caps w:val="0"/>
      <w:smallCaps/>
      <w:color w:val="A5A5A5" w:themeColor="accent1" w:themeShade="BF"/>
      <w:spacing w:val="5"/>
    </w:rPr>
  </w:style>
  <w:style w:type="table" w:styleId="GradeClara">
    <w:name w:val="Light Grid"/>
    <w:basedOn w:val="Tabela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adeClara-nfase1">
    <w:name w:val="Light Grid Accent 1"/>
    <w:basedOn w:val="Tabela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  <w:insideH w:val="single" w:sz="8" w:space="0" w:color="DDDDDD" w:themeColor="accent1"/>
        <w:insideV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18" w:space="0" w:color="DDDDDD" w:themeColor="accent1"/>
          <w:right w:val="single" w:sz="8" w:space="0" w:color="DDDDDD" w:themeColor="accent1"/>
          <w:insideH w:val="nil"/>
          <w:insideV w:val="single" w:sz="8" w:space="0" w:color="DDDDD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H w:val="nil"/>
          <w:insideV w:val="single" w:sz="8" w:space="0" w:color="DDDDD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band1Vert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  <w:shd w:val="clear" w:color="auto" w:fill="F6F6F6" w:themeFill="accent1" w:themeFillTint="3F"/>
      </w:tcPr>
    </w:tblStylePr>
    <w:tblStylePr w:type="band1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V w:val="single" w:sz="8" w:space="0" w:color="DDDDDD" w:themeColor="accent1"/>
        </w:tcBorders>
        <w:shd w:val="clear" w:color="auto" w:fill="F6F6F6" w:themeFill="accent1" w:themeFillTint="3F"/>
      </w:tcPr>
    </w:tblStylePr>
    <w:tblStylePr w:type="band2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V w:val="single" w:sz="8" w:space="0" w:color="DDDDDD" w:themeColor="accent1"/>
        </w:tcBorders>
      </w:tcPr>
    </w:tblStylePr>
  </w:style>
  <w:style w:type="table" w:styleId="GradeClara-nfase2">
    <w:name w:val="Light Grid Accent 2"/>
    <w:basedOn w:val="Tabela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1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</w:tcPr>
    </w:tblStylePr>
  </w:style>
  <w:style w:type="table" w:styleId="GradeClara-nfase3">
    <w:name w:val="Light Grid Accent 3"/>
    <w:basedOn w:val="Tabela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1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</w:tcPr>
    </w:tblStylePr>
  </w:style>
  <w:style w:type="table" w:styleId="GradeClara-nfase4">
    <w:name w:val="Light Grid Accent 4"/>
    <w:basedOn w:val="Tabela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1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</w:tcPr>
    </w:tblStylePr>
  </w:style>
  <w:style w:type="table" w:styleId="GradeClara-nfase5">
    <w:name w:val="Light Grid Accent 5"/>
    <w:basedOn w:val="Tabela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GradeClara-nfase6">
    <w:name w:val="Light Grid Accent 6"/>
    <w:basedOn w:val="Tabela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istaClara">
    <w:name w:val="Light List"/>
    <w:basedOn w:val="Tabela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band1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</w:style>
  <w:style w:type="table" w:styleId="ListaClara-nfase2">
    <w:name w:val="Light List Accent 2"/>
    <w:basedOn w:val="Tabela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</w:style>
  <w:style w:type="table" w:styleId="ListaClara-nfase3">
    <w:name w:val="Light List Accent 3"/>
    <w:basedOn w:val="Tabela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</w:style>
  <w:style w:type="table" w:styleId="ListaClara-nfase4">
    <w:name w:val="Light List Accent 4"/>
    <w:basedOn w:val="Tabela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</w:style>
  <w:style w:type="table" w:styleId="ListaClara-nfase5">
    <w:name w:val="Light List Accent 5"/>
    <w:basedOn w:val="Tabela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staClara-nfase6">
    <w:name w:val="Light List Accent 6"/>
    <w:basedOn w:val="Tabela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SombreamentoClaro">
    <w:name w:val="Light Shading"/>
    <w:basedOn w:val="Tabelanormal"/>
    <w:uiPriority w:val="60"/>
    <w:semiHidden/>
    <w:unhideWhenUsed/>
    <w:rsid w:val="002C256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semiHidden/>
    <w:unhideWhenUsed/>
    <w:rsid w:val="002C2563"/>
    <w:pPr>
      <w:spacing w:after="0" w:line="240" w:lineRule="auto"/>
    </w:pPr>
    <w:rPr>
      <w:color w:val="A5A5A5" w:themeColor="accent1" w:themeShade="BF"/>
    </w:rPr>
    <w:tblPr>
      <w:tblStyleRowBandSize w:val="1"/>
      <w:tblStyleColBandSize w:val="1"/>
      <w:tblBorders>
        <w:top w:val="single" w:sz="8" w:space="0" w:color="DDDDDD" w:themeColor="accent1"/>
        <w:bottom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semiHidden/>
    <w:unhideWhenUsed/>
    <w:rsid w:val="002C2563"/>
    <w:pPr>
      <w:spacing w:after="0"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semiHidden/>
    <w:unhideWhenUsed/>
    <w:rsid w:val="002C2563"/>
    <w:pPr>
      <w:spacing w:after="0" w:line="240" w:lineRule="auto"/>
    </w:pPr>
    <w:rPr>
      <w:color w:val="707070" w:themeColor="accent3" w:themeShade="BF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semiHidden/>
    <w:unhideWhenUsed/>
    <w:rsid w:val="002C2563"/>
    <w:pPr>
      <w:spacing w:after="0" w:line="240" w:lineRule="auto"/>
    </w:pPr>
    <w:rPr>
      <w:color w:val="5F5F5F" w:themeColor="accent4" w:themeShade="BF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semiHidden/>
    <w:unhideWhenUsed/>
    <w:rsid w:val="002C2563"/>
    <w:pPr>
      <w:spacing w:after="0" w:line="240" w:lineRule="auto"/>
    </w:pPr>
    <w:rPr>
      <w:color w:val="474747" w:themeColor="accent5" w:themeShade="BF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semiHidden/>
    <w:unhideWhenUsed/>
    <w:rsid w:val="002C2563"/>
    <w:pPr>
      <w:spacing w:after="0" w:line="240" w:lineRule="auto"/>
    </w:pPr>
    <w:rPr>
      <w:color w:val="393939" w:themeColor="accent6" w:themeShade="BF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character" w:styleId="Nmerodelinha">
    <w:name w:val="line number"/>
    <w:basedOn w:val="Fontepargpadro"/>
    <w:uiPriority w:val="99"/>
    <w:semiHidden/>
    <w:unhideWhenUsed/>
    <w:rsid w:val="002C2563"/>
  </w:style>
  <w:style w:type="paragraph" w:styleId="Lista">
    <w:name w:val="List"/>
    <w:basedOn w:val="Normal"/>
    <w:uiPriority w:val="99"/>
    <w:semiHidden/>
    <w:unhideWhenUsed/>
    <w:rsid w:val="002C2563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2C2563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2C2563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2C2563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2C2563"/>
    <w:pPr>
      <w:ind w:left="1800" w:hanging="360"/>
      <w:contextualSpacing/>
    </w:pPr>
  </w:style>
  <w:style w:type="paragraph" w:styleId="Commarcadores">
    <w:name w:val="List Bullet"/>
    <w:basedOn w:val="Normal"/>
    <w:uiPriority w:val="99"/>
    <w:semiHidden/>
    <w:unhideWhenUsed/>
    <w:rsid w:val="002C2563"/>
    <w:pPr>
      <w:numPr>
        <w:numId w:val="1"/>
      </w:numPr>
      <w:contextualSpacing/>
    </w:pPr>
  </w:style>
  <w:style w:type="paragraph" w:styleId="Commarcadores2">
    <w:name w:val="List Bullet 2"/>
    <w:basedOn w:val="Normal"/>
    <w:uiPriority w:val="99"/>
    <w:semiHidden/>
    <w:unhideWhenUsed/>
    <w:rsid w:val="002C2563"/>
    <w:pPr>
      <w:numPr>
        <w:numId w:val="2"/>
      </w:numPr>
      <w:contextualSpacing/>
    </w:pPr>
  </w:style>
  <w:style w:type="paragraph" w:styleId="Commarcadores3">
    <w:name w:val="List Bullet 3"/>
    <w:basedOn w:val="Normal"/>
    <w:uiPriority w:val="99"/>
    <w:semiHidden/>
    <w:unhideWhenUsed/>
    <w:rsid w:val="002C2563"/>
    <w:pPr>
      <w:numPr>
        <w:numId w:val="3"/>
      </w:numPr>
      <w:contextualSpacing/>
    </w:pPr>
  </w:style>
  <w:style w:type="paragraph" w:styleId="Commarcadores4">
    <w:name w:val="List Bullet 4"/>
    <w:basedOn w:val="Normal"/>
    <w:uiPriority w:val="99"/>
    <w:semiHidden/>
    <w:unhideWhenUsed/>
    <w:rsid w:val="002C2563"/>
    <w:pPr>
      <w:numPr>
        <w:numId w:val="4"/>
      </w:numPr>
      <w:contextualSpacing/>
    </w:pPr>
  </w:style>
  <w:style w:type="paragraph" w:styleId="Commarcadores5">
    <w:name w:val="List Bullet 5"/>
    <w:basedOn w:val="Normal"/>
    <w:uiPriority w:val="99"/>
    <w:semiHidden/>
    <w:unhideWhenUsed/>
    <w:rsid w:val="002C2563"/>
    <w:pPr>
      <w:numPr>
        <w:numId w:val="5"/>
      </w:numPr>
      <w:contextualSpacing/>
    </w:pPr>
  </w:style>
  <w:style w:type="paragraph" w:styleId="Listadecontinuao">
    <w:name w:val="List Continue"/>
    <w:basedOn w:val="Normal"/>
    <w:uiPriority w:val="99"/>
    <w:semiHidden/>
    <w:unhideWhenUsed/>
    <w:rsid w:val="002C2563"/>
    <w:pPr>
      <w:spacing w:after="120"/>
      <w:ind w:left="360"/>
      <w:contextualSpacing/>
    </w:pPr>
  </w:style>
  <w:style w:type="paragraph" w:styleId="Listadecontinuao2">
    <w:name w:val="List Continue 2"/>
    <w:basedOn w:val="Normal"/>
    <w:uiPriority w:val="99"/>
    <w:semiHidden/>
    <w:unhideWhenUsed/>
    <w:rsid w:val="002C2563"/>
    <w:pPr>
      <w:spacing w:after="120"/>
      <w:ind w:left="720"/>
      <w:contextualSpacing/>
    </w:pPr>
  </w:style>
  <w:style w:type="paragraph" w:styleId="Listadecontinuao3">
    <w:name w:val="List Continue 3"/>
    <w:basedOn w:val="Normal"/>
    <w:uiPriority w:val="99"/>
    <w:semiHidden/>
    <w:unhideWhenUsed/>
    <w:rsid w:val="002C2563"/>
    <w:pPr>
      <w:spacing w:after="120"/>
      <w:ind w:left="1080"/>
      <w:contextualSpacing/>
    </w:pPr>
  </w:style>
  <w:style w:type="paragraph" w:styleId="Listadecontinuao4">
    <w:name w:val="List Continue 4"/>
    <w:basedOn w:val="Normal"/>
    <w:uiPriority w:val="99"/>
    <w:semiHidden/>
    <w:unhideWhenUsed/>
    <w:rsid w:val="002C2563"/>
    <w:pPr>
      <w:spacing w:after="120"/>
      <w:ind w:left="1440"/>
      <w:contextualSpacing/>
    </w:pPr>
  </w:style>
  <w:style w:type="paragraph" w:styleId="Listadecontinuao5">
    <w:name w:val="List Continue 5"/>
    <w:basedOn w:val="Normal"/>
    <w:uiPriority w:val="99"/>
    <w:semiHidden/>
    <w:unhideWhenUsed/>
    <w:rsid w:val="002C2563"/>
    <w:pPr>
      <w:spacing w:after="120"/>
      <w:ind w:left="1800"/>
      <w:contextualSpacing/>
    </w:pPr>
  </w:style>
  <w:style w:type="paragraph" w:styleId="Numerada">
    <w:name w:val="List Number"/>
    <w:basedOn w:val="Normal"/>
    <w:uiPriority w:val="99"/>
    <w:semiHidden/>
    <w:unhideWhenUsed/>
    <w:rsid w:val="002C2563"/>
    <w:pPr>
      <w:numPr>
        <w:numId w:val="6"/>
      </w:numPr>
      <w:contextualSpacing/>
    </w:pPr>
  </w:style>
  <w:style w:type="paragraph" w:styleId="Numerada2">
    <w:name w:val="List Number 2"/>
    <w:basedOn w:val="Normal"/>
    <w:uiPriority w:val="99"/>
    <w:semiHidden/>
    <w:unhideWhenUsed/>
    <w:rsid w:val="002C2563"/>
    <w:pPr>
      <w:numPr>
        <w:numId w:val="7"/>
      </w:numPr>
      <w:contextualSpacing/>
    </w:pPr>
  </w:style>
  <w:style w:type="paragraph" w:styleId="Numerada3">
    <w:name w:val="List Number 3"/>
    <w:basedOn w:val="Normal"/>
    <w:uiPriority w:val="99"/>
    <w:semiHidden/>
    <w:unhideWhenUsed/>
    <w:rsid w:val="002C2563"/>
    <w:pPr>
      <w:numPr>
        <w:numId w:val="8"/>
      </w:numPr>
      <w:contextualSpacing/>
    </w:pPr>
  </w:style>
  <w:style w:type="paragraph" w:styleId="Numerada4">
    <w:name w:val="List Number 4"/>
    <w:basedOn w:val="Normal"/>
    <w:uiPriority w:val="99"/>
    <w:semiHidden/>
    <w:unhideWhenUsed/>
    <w:rsid w:val="002C2563"/>
    <w:pPr>
      <w:numPr>
        <w:numId w:val="9"/>
      </w:numPr>
      <w:contextualSpacing/>
    </w:pPr>
  </w:style>
  <w:style w:type="paragraph" w:styleId="Numerada5">
    <w:name w:val="List Number 5"/>
    <w:basedOn w:val="Normal"/>
    <w:uiPriority w:val="99"/>
    <w:semiHidden/>
    <w:unhideWhenUsed/>
    <w:rsid w:val="002C2563"/>
    <w:pPr>
      <w:numPr>
        <w:numId w:val="10"/>
      </w:numPr>
      <w:contextualSpacing/>
    </w:pPr>
  </w:style>
  <w:style w:type="paragraph" w:styleId="PargrafodaLista">
    <w:name w:val="List Paragraph"/>
    <w:basedOn w:val="Normal"/>
    <w:uiPriority w:val="34"/>
    <w:unhideWhenUsed/>
    <w:qFormat/>
    <w:rsid w:val="002C2563"/>
    <w:pPr>
      <w:ind w:left="720"/>
      <w:contextualSpacing/>
    </w:pPr>
  </w:style>
  <w:style w:type="table" w:customStyle="1" w:styleId="TabeladeLista1Clara1">
    <w:name w:val="Tabela de Lista 1 Clara1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deLista1Clara-nfase11">
    <w:name w:val="Tabela de Lista 1 Clara - Ênfase 11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customStyle="1" w:styleId="TabeladeLista1Clara-nfase21">
    <w:name w:val="Tabela de Lista 1 Clara - Ênfase 21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customStyle="1" w:styleId="TabeladeLista1Clara-nfase31">
    <w:name w:val="Tabela de Lista 1 Clara - Ênfase 31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customStyle="1" w:styleId="TabeladeLista1Clara-nfase41">
    <w:name w:val="Tabela de Lista 1 Clara - Ênfase 41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customStyle="1" w:styleId="TabeladeLista1Clara-nfase51">
    <w:name w:val="Tabela de Lista 1 Clara - Ênfase 51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TabeladeLista1Clara-nfase61">
    <w:name w:val="Tabela de Lista 1 Clara - Ênfase 61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TabeladeLista21">
    <w:name w:val="Tabela de Lista 21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deLista2-nfase11">
    <w:name w:val="Tabela de Lista 2 - Ênfase 11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AEAEA" w:themeColor="accent1" w:themeTint="99"/>
        <w:bottom w:val="single" w:sz="4" w:space="0" w:color="EAEAEA" w:themeColor="accent1" w:themeTint="99"/>
        <w:insideH w:val="single" w:sz="4" w:space="0" w:color="EAEAEA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customStyle="1" w:styleId="TabeladeLista2-nfase21">
    <w:name w:val="Tabela de Lista 2 - Ênfase 21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bottom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customStyle="1" w:styleId="TabeladeLista2-nfase31">
    <w:name w:val="Tabela de Lista 2 - Ênfase 31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C0C0C0" w:themeColor="accent3" w:themeTint="99"/>
        <w:bottom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customStyle="1" w:styleId="TabeladeLista2-nfase41">
    <w:name w:val="Tabela de Lista 2 - Ênfase 41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B2B2B2" w:themeColor="accent4" w:themeTint="99"/>
        <w:bottom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customStyle="1" w:styleId="TabeladeLista2-nfase51">
    <w:name w:val="Tabela de Lista 2 - Ênfase 51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F9F9F" w:themeColor="accent5" w:themeTint="99"/>
        <w:bottom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TabeladeLista2-nfase61">
    <w:name w:val="Tabela de Lista 2 - Ênfase 61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49494" w:themeColor="accent6" w:themeTint="99"/>
        <w:bottom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TabeladeLista31">
    <w:name w:val="Tabela de Lista 31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TabeladeLista3-nfase11">
    <w:name w:val="Tabela de Lista 3 - Ênfase 11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DDDDDD" w:themeColor="accent1"/>
        <w:left w:val="single" w:sz="4" w:space="0" w:color="DDDDDD" w:themeColor="accent1"/>
        <w:bottom w:val="single" w:sz="4" w:space="0" w:color="DDDDDD" w:themeColor="accent1"/>
        <w:right w:val="single" w:sz="4" w:space="0" w:color="DDDDD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DDDDD" w:themeColor="accent1"/>
          <w:right w:val="single" w:sz="4" w:space="0" w:color="DDDDDD" w:themeColor="accent1"/>
        </w:tcBorders>
      </w:tcPr>
    </w:tblStylePr>
    <w:tblStylePr w:type="band1Horz">
      <w:tblPr/>
      <w:tcPr>
        <w:tcBorders>
          <w:top w:val="single" w:sz="4" w:space="0" w:color="DDDDDD" w:themeColor="accent1"/>
          <w:bottom w:val="single" w:sz="4" w:space="0" w:color="DDDDD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DDDDD" w:themeColor="accent1"/>
          <w:left w:val="nil"/>
        </w:tcBorders>
      </w:tcPr>
    </w:tblStylePr>
    <w:tblStylePr w:type="swCell">
      <w:tblPr/>
      <w:tcPr>
        <w:tcBorders>
          <w:top w:val="double" w:sz="4" w:space="0" w:color="DDDDDD" w:themeColor="accent1"/>
          <w:right w:val="nil"/>
        </w:tcBorders>
      </w:tcPr>
    </w:tblStylePr>
  </w:style>
  <w:style w:type="table" w:customStyle="1" w:styleId="TabeladeLista3-nfase21">
    <w:name w:val="Tabela de Lista 3 - Ênfase 21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B2B2" w:themeColor="accent2"/>
          <w:right w:val="single" w:sz="4" w:space="0" w:color="B2B2B2" w:themeColor="accent2"/>
        </w:tcBorders>
      </w:tcPr>
    </w:tblStylePr>
    <w:tblStylePr w:type="band1Horz">
      <w:tblPr/>
      <w:tcPr>
        <w:tcBorders>
          <w:top w:val="single" w:sz="4" w:space="0" w:color="B2B2B2" w:themeColor="accent2"/>
          <w:bottom w:val="single" w:sz="4" w:space="0" w:color="B2B2B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B2B2" w:themeColor="accent2"/>
          <w:left w:val="nil"/>
        </w:tcBorders>
      </w:tcPr>
    </w:tblStylePr>
    <w:tblStylePr w:type="swCell">
      <w:tblPr/>
      <w:tcPr>
        <w:tcBorders>
          <w:top w:val="double" w:sz="4" w:space="0" w:color="B2B2B2" w:themeColor="accent2"/>
          <w:right w:val="nil"/>
        </w:tcBorders>
      </w:tcPr>
    </w:tblStylePr>
  </w:style>
  <w:style w:type="table" w:customStyle="1" w:styleId="TabeladeLista3-nfase31">
    <w:name w:val="Tabela de Lista 3 - Ênfase 31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69696" w:themeColor="accent3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9696" w:themeColor="accent3"/>
          <w:right w:val="single" w:sz="4" w:space="0" w:color="969696" w:themeColor="accent3"/>
        </w:tcBorders>
      </w:tcPr>
    </w:tblStylePr>
    <w:tblStylePr w:type="band1Horz">
      <w:tblPr/>
      <w:tcPr>
        <w:tcBorders>
          <w:top w:val="single" w:sz="4" w:space="0" w:color="969696" w:themeColor="accent3"/>
          <w:bottom w:val="single" w:sz="4" w:space="0" w:color="96969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9696" w:themeColor="accent3"/>
          <w:left w:val="nil"/>
        </w:tcBorders>
      </w:tcPr>
    </w:tblStylePr>
    <w:tblStylePr w:type="swCell">
      <w:tblPr/>
      <w:tcPr>
        <w:tcBorders>
          <w:top w:val="double" w:sz="4" w:space="0" w:color="969696" w:themeColor="accent3"/>
          <w:right w:val="nil"/>
        </w:tcBorders>
      </w:tcPr>
    </w:tblStylePr>
  </w:style>
  <w:style w:type="table" w:customStyle="1" w:styleId="TabeladeLista3-nfase41">
    <w:name w:val="Tabela de Lista 3 - Ênfase 41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808080" w:themeColor="accent4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0" w:themeColor="accent4"/>
          <w:right w:val="single" w:sz="4" w:space="0" w:color="808080" w:themeColor="accent4"/>
        </w:tcBorders>
      </w:tcPr>
    </w:tblStylePr>
    <w:tblStylePr w:type="band1Horz">
      <w:tblPr/>
      <w:tcPr>
        <w:tcBorders>
          <w:top w:val="single" w:sz="4" w:space="0" w:color="808080" w:themeColor="accent4"/>
          <w:bottom w:val="single" w:sz="4" w:space="0" w:color="80808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0" w:themeColor="accent4"/>
          <w:left w:val="nil"/>
        </w:tcBorders>
      </w:tcPr>
    </w:tblStylePr>
    <w:tblStylePr w:type="swCell">
      <w:tblPr/>
      <w:tcPr>
        <w:tcBorders>
          <w:top w:val="double" w:sz="4" w:space="0" w:color="808080" w:themeColor="accent4"/>
          <w:right w:val="nil"/>
        </w:tcBorders>
      </w:tcPr>
    </w:tblStylePr>
  </w:style>
  <w:style w:type="table" w:customStyle="1" w:styleId="TabeladeLista3-nfase51">
    <w:name w:val="Tabela de Lista 3 - Ênfase 51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F5F5F" w:themeColor="accent5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F5F5F" w:themeColor="accent5"/>
          <w:right w:val="single" w:sz="4" w:space="0" w:color="5F5F5F" w:themeColor="accent5"/>
        </w:tcBorders>
      </w:tcPr>
    </w:tblStylePr>
    <w:tblStylePr w:type="band1Horz">
      <w:tblPr/>
      <w:tcPr>
        <w:tcBorders>
          <w:top w:val="single" w:sz="4" w:space="0" w:color="5F5F5F" w:themeColor="accent5"/>
          <w:bottom w:val="single" w:sz="4" w:space="0" w:color="5F5F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5"/>
          <w:left w:val="nil"/>
        </w:tcBorders>
      </w:tcPr>
    </w:tblStylePr>
    <w:tblStylePr w:type="swCell">
      <w:tblPr/>
      <w:tcPr>
        <w:tcBorders>
          <w:top w:val="double" w:sz="4" w:space="0" w:color="5F5F5F" w:themeColor="accent5"/>
          <w:right w:val="nil"/>
        </w:tcBorders>
      </w:tcPr>
    </w:tblStylePr>
  </w:style>
  <w:style w:type="table" w:customStyle="1" w:styleId="TabeladeLista3-nfase61">
    <w:name w:val="Tabela de Lista 3 - Ênfase 61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4D4D4D" w:themeColor="accent6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D4D4D" w:themeColor="accent6"/>
          <w:right w:val="single" w:sz="4" w:space="0" w:color="4D4D4D" w:themeColor="accent6"/>
        </w:tcBorders>
      </w:tcPr>
    </w:tblStylePr>
    <w:tblStylePr w:type="band1Horz">
      <w:tblPr/>
      <w:tcPr>
        <w:tcBorders>
          <w:top w:val="single" w:sz="4" w:space="0" w:color="4D4D4D" w:themeColor="accent6"/>
          <w:bottom w:val="single" w:sz="4" w:space="0" w:color="4D4D4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4D4D" w:themeColor="accent6"/>
          <w:left w:val="nil"/>
        </w:tcBorders>
      </w:tcPr>
    </w:tblStylePr>
    <w:tblStylePr w:type="swCell">
      <w:tblPr/>
      <w:tcPr>
        <w:tcBorders>
          <w:top w:val="double" w:sz="4" w:space="0" w:color="4D4D4D" w:themeColor="accent6"/>
          <w:right w:val="nil"/>
        </w:tcBorders>
      </w:tcPr>
    </w:tblStylePr>
  </w:style>
  <w:style w:type="table" w:customStyle="1" w:styleId="TabeladeLista41">
    <w:name w:val="Tabela de Lista 41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deLista4-nfase11">
    <w:name w:val="Tabela de Lista 4 - Ênfase 11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DDDD" w:themeColor="accent1"/>
          <w:left w:val="single" w:sz="4" w:space="0" w:color="DDDDDD" w:themeColor="accent1"/>
          <w:bottom w:val="single" w:sz="4" w:space="0" w:color="DDDDDD" w:themeColor="accent1"/>
          <w:right w:val="single" w:sz="4" w:space="0" w:color="DDDDDD" w:themeColor="accent1"/>
          <w:insideH w:val="nil"/>
        </w:tcBorders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customStyle="1" w:styleId="TabeladeLista4-nfase21">
    <w:name w:val="Tabela de Lista 4 - Ênfase 21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customStyle="1" w:styleId="TabeladeLista4-nfase31">
    <w:name w:val="Tabela de Lista 4 - Ênfase 31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customStyle="1" w:styleId="TabeladeLista4-nfase41">
    <w:name w:val="Tabela de Lista 4 - Ênfase 41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customStyle="1" w:styleId="TabeladeLista4-nfase51">
    <w:name w:val="Tabela de Lista 4 - Ênfase 51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TabeladeLista4-nfase61">
    <w:name w:val="Tabela de Lista 4 - Ênfase 61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TabeladeLista5Escura1">
    <w:name w:val="Tabela de Lista 5 Escura1"/>
    <w:basedOn w:val="Tabe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deLista5Escura-nfase11">
    <w:name w:val="Tabela de Lista 5 Escura - Ênfase 11"/>
    <w:basedOn w:val="Tabe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DDDDD" w:themeColor="accent1"/>
        <w:left w:val="single" w:sz="24" w:space="0" w:color="DDDDDD" w:themeColor="accent1"/>
        <w:bottom w:val="single" w:sz="24" w:space="0" w:color="DDDDDD" w:themeColor="accent1"/>
        <w:right w:val="single" w:sz="24" w:space="0" w:color="DDDDDD" w:themeColor="accent1"/>
      </w:tblBorders>
    </w:tblPr>
    <w:tcPr>
      <w:shd w:val="clear" w:color="auto" w:fill="DDDDD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deLista5Escura-nfase21">
    <w:name w:val="Tabela de Lista 5 Escura - Ênfase 21"/>
    <w:basedOn w:val="Tabe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2B2B2" w:themeColor="accent2"/>
        <w:left w:val="single" w:sz="24" w:space="0" w:color="B2B2B2" w:themeColor="accent2"/>
        <w:bottom w:val="single" w:sz="24" w:space="0" w:color="B2B2B2" w:themeColor="accent2"/>
        <w:right w:val="single" w:sz="24" w:space="0" w:color="B2B2B2" w:themeColor="accent2"/>
      </w:tblBorders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deLista5Escura-nfase31">
    <w:name w:val="Tabela de Lista 5 Escura - Ênfase 31"/>
    <w:basedOn w:val="Tabe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69696" w:themeColor="accent3"/>
        <w:left w:val="single" w:sz="24" w:space="0" w:color="969696" w:themeColor="accent3"/>
        <w:bottom w:val="single" w:sz="24" w:space="0" w:color="969696" w:themeColor="accent3"/>
        <w:right w:val="single" w:sz="24" w:space="0" w:color="969696" w:themeColor="accent3"/>
      </w:tblBorders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deLista5Escura-nfase41">
    <w:name w:val="Tabela de Lista 5 Escura - Ênfase 41"/>
    <w:basedOn w:val="Tabe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8080" w:themeColor="accent4"/>
        <w:left w:val="single" w:sz="24" w:space="0" w:color="808080" w:themeColor="accent4"/>
        <w:bottom w:val="single" w:sz="24" w:space="0" w:color="808080" w:themeColor="accent4"/>
        <w:right w:val="single" w:sz="24" w:space="0" w:color="808080" w:themeColor="accent4"/>
      </w:tblBorders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deLista5Escura-nfase51">
    <w:name w:val="Tabela de Lista 5 Escura - Ênfase 51"/>
    <w:basedOn w:val="Tabe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F5F5F" w:themeColor="accent5"/>
        <w:left w:val="single" w:sz="24" w:space="0" w:color="5F5F5F" w:themeColor="accent5"/>
        <w:bottom w:val="single" w:sz="24" w:space="0" w:color="5F5F5F" w:themeColor="accent5"/>
        <w:right w:val="single" w:sz="24" w:space="0" w:color="5F5F5F" w:themeColor="accent5"/>
      </w:tblBorders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deLista5Escura-nfase61">
    <w:name w:val="Tabela de Lista 5 Escura - Ênfase 61"/>
    <w:basedOn w:val="Tabe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D4D4D" w:themeColor="accent6"/>
        <w:left w:val="single" w:sz="24" w:space="0" w:color="4D4D4D" w:themeColor="accent6"/>
        <w:bottom w:val="single" w:sz="24" w:space="0" w:color="4D4D4D" w:themeColor="accent6"/>
        <w:right w:val="single" w:sz="24" w:space="0" w:color="4D4D4D" w:themeColor="accent6"/>
      </w:tblBorders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deLista6Colorida1">
    <w:name w:val="Tabela de Lista 6 Colorida1"/>
    <w:basedOn w:val="Tabelanormal"/>
    <w:uiPriority w:val="5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deLista6Colorida-nfase11">
    <w:name w:val="Tabela de Lista 6 Colorida - Ênfase 11"/>
    <w:basedOn w:val="Tabelanormal"/>
    <w:uiPriority w:val="51"/>
    <w:rsid w:val="002C2563"/>
    <w:pPr>
      <w:spacing w:after="0" w:line="240" w:lineRule="auto"/>
    </w:pPr>
    <w:rPr>
      <w:color w:val="A5A5A5" w:themeColor="accent1" w:themeShade="BF"/>
    </w:rPr>
    <w:tblPr>
      <w:tblStyleRowBandSize w:val="1"/>
      <w:tblStyleColBandSize w:val="1"/>
      <w:tblBorders>
        <w:top w:val="single" w:sz="4" w:space="0" w:color="DDDDDD" w:themeColor="accent1"/>
        <w:bottom w:val="single" w:sz="4" w:space="0" w:color="DDDDD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DDDDD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customStyle="1" w:styleId="TabeladeLista6Colorida-nfase21">
    <w:name w:val="Tabela de Lista 6 Colorida - Ênfase 21"/>
    <w:basedOn w:val="Tabelanormal"/>
    <w:uiPriority w:val="51"/>
    <w:rsid w:val="002C2563"/>
    <w:pPr>
      <w:spacing w:after="0"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B2B2B2" w:themeColor="accent2"/>
        <w:bottom w:val="single" w:sz="4" w:space="0" w:color="B2B2B2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2B2B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customStyle="1" w:styleId="TabeladeLista6Colorida-nfase31">
    <w:name w:val="Tabela de Lista 6 Colorida - Ênfase 31"/>
    <w:basedOn w:val="Tabelanormal"/>
    <w:uiPriority w:val="51"/>
    <w:rsid w:val="002C2563"/>
    <w:pPr>
      <w:spacing w:after="0" w:line="240" w:lineRule="auto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969696" w:themeColor="accent3"/>
        <w:bottom w:val="single" w:sz="4" w:space="0" w:color="96969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6969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customStyle="1" w:styleId="TabeladeLista6Colorida-nfase41">
    <w:name w:val="Tabela de Lista 6 Colorida - Ênfase 41"/>
    <w:basedOn w:val="Tabelanormal"/>
    <w:uiPriority w:val="51"/>
    <w:rsid w:val="002C2563"/>
    <w:pPr>
      <w:spacing w:after="0" w:line="240" w:lineRule="auto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808080" w:themeColor="accent4"/>
        <w:bottom w:val="single" w:sz="4" w:space="0" w:color="80808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808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customStyle="1" w:styleId="TabeladeLista6Colorida-nfase51">
    <w:name w:val="Tabela de Lista 6 Colorida - Ênfase 51"/>
    <w:basedOn w:val="Tabelanormal"/>
    <w:uiPriority w:val="51"/>
    <w:rsid w:val="002C2563"/>
    <w:pPr>
      <w:spacing w:after="0" w:line="240" w:lineRule="auto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5F5F5F" w:themeColor="accent5"/>
        <w:bottom w:val="single" w:sz="4" w:space="0" w:color="5F5F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F5F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TabeladeLista6Colorida-nfase61">
    <w:name w:val="Tabela de Lista 6 Colorida - Ênfase 61"/>
    <w:basedOn w:val="Tabelanormal"/>
    <w:uiPriority w:val="51"/>
    <w:rsid w:val="002C2563"/>
    <w:pPr>
      <w:spacing w:after="0" w:line="240" w:lineRule="auto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4D4D4D" w:themeColor="accent6"/>
        <w:bottom w:val="single" w:sz="4" w:space="0" w:color="4D4D4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D4D4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TabeladeLista7Colorida1">
    <w:name w:val="Tabela de Lista 7 Colorida1"/>
    <w:basedOn w:val="Tabelanormal"/>
    <w:uiPriority w:val="52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deLista7Colorida-nfase11">
    <w:name w:val="Tabela de Lista 7 Colorida - Ênfase 11"/>
    <w:basedOn w:val="Tabelanormal"/>
    <w:uiPriority w:val="52"/>
    <w:rsid w:val="002C2563"/>
    <w:pPr>
      <w:spacing w:after="0" w:line="240" w:lineRule="auto"/>
    </w:pPr>
    <w:rPr>
      <w:color w:val="A5A5A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DDDD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DDDD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DDDD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DDDD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deLista7Colorida-nfase21">
    <w:name w:val="Tabela de Lista 7 Colorida - Ênfase 21"/>
    <w:basedOn w:val="Tabelanormal"/>
    <w:uiPriority w:val="52"/>
    <w:rsid w:val="002C2563"/>
    <w:pPr>
      <w:spacing w:after="0" w:line="240" w:lineRule="auto"/>
    </w:pPr>
    <w:rPr>
      <w:color w:val="85858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B2B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B2B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B2B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B2B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deLista7Colorida-nfase31">
    <w:name w:val="Tabela de Lista 7 Colorida - Ênfase 31"/>
    <w:basedOn w:val="Tabelanormal"/>
    <w:uiPriority w:val="52"/>
    <w:rsid w:val="002C2563"/>
    <w:pPr>
      <w:spacing w:after="0" w:line="240" w:lineRule="auto"/>
    </w:pPr>
    <w:rPr>
      <w:color w:val="70707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969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969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969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969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deLista7Colorida-nfase41">
    <w:name w:val="Tabela de Lista 7 Colorida - Ênfase 41"/>
    <w:basedOn w:val="Tabelanormal"/>
    <w:uiPriority w:val="52"/>
    <w:rsid w:val="002C2563"/>
    <w:pPr>
      <w:spacing w:after="0" w:line="240" w:lineRule="auto"/>
    </w:pPr>
    <w:rPr>
      <w:color w:val="5F5F5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deLista7Colorida-nfase51">
    <w:name w:val="Tabela de Lista 7 Colorida - Ênfase 51"/>
    <w:basedOn w:val="Tabelanormal"/>
    <w:uiPriority w:val="52"/>
    <w:rsid w:val="002C2563"/>
    <w:pPr>
      <w:spacing w:after="0" w:line="240" w:lineRule="auto"/>
    </w:pPr>
    <w:rPr>
      <w:color w:val="4747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deLista7Colorida-nfase61">
    <w:name w:val="Tabela de Lista 7 Colorida - Ênfase 61"/>
    <w:basedOn w:val="Tabelanormal"/>
    <w:uiPriority w:val="52"/>
    <w:rsid w:val="002C2563"/>
    <w:pPr>
      <w:spacing w:after="0" w:line="240" w:lineRule="auto"/>
    </w:pPr>
    <w:rPr>
      <w:color w:val="39393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4D4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4D4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4D4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4D4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demacro">
    <w:name w:val="macro"/>
    <w:link w:val="TextodemacroChar"/>
    <w:uiPriority w:val="99"/>
    <w:semiHidden/>
    <w:unhideWhenUsed/>
    <w:rsid w:val="002C256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semiHidden/>
    <w:rsid w:val="002C2563"/>
    <w:rPr>
      <w:rFonts w:ascii="Consolas" w:hAnsi="Consolas"/>
      <w:szCs w:val="20"/>
    </w:rPr>
  </w:style>
  <w:style w:type="table" w:styleId="GradeMdia1">
    <w:name w:val="Medium Grid 1"/>
    <w:basedOn w:val="Tabela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Mdia1-nfase1">
    <w:name w:val="Medium Grid 1 Accent 1"/>
    <w:basedOn w:val="Tabela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E5E5E5" w:themeColor="accent1" w:themeTint="BF"/>
        <w:left w:val="single" w:sz="8" w:space="0" w:color="E5E5E5" w:themeColor="accent1" w:themeTint="BF"/>
        <w:bottom w:val="single" w:sz="8" w:space="0" w:color="E5E5E5" w:themeColor="accent1" w:themeTint="BF"/>
        <w:right w:val="single" w:sz="8" w:space="0" w:color="E5E5E5" w:themeColor="accent1" w:themeTint="BF"/>
        <w:insideH w:val="single" w:sz="8" w:space="0" w:color="E5E5E5" w:themeColor="accent1" w:themeTint="BF"/>
        <w:insideV w:val="single" w:sz="8" w:space="0" w:color="E5E5E5" w:themeColor="accent1" w:themeTint="BF"/>
      </w:tblBorders>
    </w:tblPr>
    <w:tcPr>
      <w:shd w:val="clear" w:color="auto" w:fill="F6F6F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5E5E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shd w:val="clear" w:color="auto" w:fill="EEEEEE" w:themeFill="accent1" w:themeFillTint="7F"/>
      </w:tcPr>
    </w:tblStylePr>
  </w:style>
  <w:style w:type="table" w:styleId="GradeMdia1-nfase2">
    <w:name w:val="Medium Grid 1 Accent 2"/>
    <w:basedOn w:val="Tabela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  <w:insideV w:val="single" w:sz="8" w:space="0" w:color="C5C5C5" w:themeColor="accent2" w:themeTint="BF"/>
      </w:tblBorders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GradeMdia1-nfase3">
    <w:name w:val="Medium Grid 1 Accent 3"/>
    <w:basedOn w:val="Tabela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  <w:insideV w:val="single" w:sz="8" w:space="0" w:color="B0B0B0" w:themeColor="accent3" w:themeTint="BF"/>
      </w:tblBorders>
    </w:tblPr>
    <w:tcPr>
      <w:shd w:val="clear" w:color="auto" w:fill="E5E5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GradeMdia1-nfase4">
    <w:name w:val="Medium Grid 1 Accent 4"/>
    <w:basedOn w:val="Tabela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  <w:insideV w:val="single" w:sz="8" w:space="0" w:color="9F9F9F" w:themeColor="accent4" w:themeTint="BF"/>
      </w:tblBorders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GradeMdia1-nfase5">
    <w:name w:val="Medium Grid 1 Accent 5"/>
    <w:basedOn w:val="Tabela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GradeMdia1-nfase6">
    <w:name w:val="Medium Grid 1 Accent 6"/>
    <w:basedOn w:val="Tabela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GradeMdia2">
    <w:name w:val="Medium Grid 2"/>
    <w:basedOn w:val="Tabela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  <w:insideH w:val="single" w:sz="8" w:space="0" w:color="DDDDDD" w:themeColor="accent1"/>
        <w:insideV w:val="single" w:sz="8" w:space="0" w:color="DDDDDD" w:themeColor="accent1"/>
      </w:tblBorders>
    </w:tblPr>
    <w:tcPr>
      <w:shd w:val="clear" w:color="auto" w:fill="F6F6F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8" w:themeFill="accent1" w:themeFillTint="33"/>
      </w:tc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tcBorders>
          <w:insideH w:val="single" w:sz="6" w:space="0" w:color="DDDDDD" w:themeColor="accent1"/>
          <w:insideV w:val="single" w:sz="6" w:space="0" w:color="DDDDDD" w:themeColor="accent1"/>
        </w:tcBorders>
        <w:shd w:val="clear" w:color="auto" w:fill="EEEEE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sz="6" w:space="0" w:color="B2B2B2" w:themeColor="accent2"/>
          <w:insideV w:val="single" w:sz="6" w:space="0" w:color="B2B2B2" w:themeColor="accent2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cPr>
      <w:shd w:val="clear" w:color="auto" w:fill="E5E5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3" w:themeFillTint="33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tcBorders>
          <w:insideH w:val="single" w:sz="6" w:space="0" w:color="969696" w:themeColor="accent3"/>
          <w:insideV w:val="single" w:sz="6" w:space="0" w:color="969696" w:themeColor="accent3"/>
        </w:tcBorders>
        <w:shd w:val="clear" w:color="auto" w:fill="CACA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cPr>
      <w:shd w:val="clear" w:color="auto" w:fill="DFDF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sz="6" w:space="0" w:color="808080" w:themeColor="accent4"/>
          <w:insideV w:val="single" w:sz="6" w:space="0" w:color="808080" w:themeColor="accent4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3">
    <w:name w:val="Medium Grid 3"/>
    <w:basedOn w:val="Tabela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adeMdia3-nfase1">
    <w:name w:val="Medium Grid 3 Accent 1"/>
    <w:basedOn w:val="Tabela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F6F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DDD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DDD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EEE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EEEE" w:themeFill="accent1" w:themeFillTint="7F"/>
      </w:tcPr>
    </w:tblStylePr>
  </w:style>
  <w:style w:type="table" w:styleId="GradeMdia3-nfase2">
    <w:name w:val="Medium Grid 3 Accent 2"/>
    <w:basedOn w:val="Tabela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8D8" w:themeFill="accent2" w:themeFillTint="7F"/>
      </w:tcPr>
    </w:tblStylePr>
  </w:style>
  <w:style w:type="table" w:styleId="GradeMdia3-nfase3">
    <w:name w:val="Medium Grid 3 Accent 3"/>
    <w:basedOn w:val="Tabela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ACA" w:themeFill="accent3" w:themeFillTint="7F"/>
      </w:tcPr>
    </w:tblStylePr>
  </w:style>
  <w:style w:type="table" w:styleId="GradeMdia3-nfase4">
    <w:name w:val="Medium Grid 3 Accent 4"/>
    <w:basedOn w:val="Tabela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BF" w:themeFill="accent4" w:themeFillTint="7F"/>
      </w:tcPr>
    </w:tblStylePr>
  </w:style>
  <w:style w:type="table" w:styleId="GradeMdia3-nfase5">
    <w:name w:val="Medium Grid 3 Accent 5"/>
    <w:basedOn w:val="Tabela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AFAF" w:themeFill="accent5" w:themeFillTint="7F"/>
      </w:tcPr>
    </w:tblStylePr>
  </w:style>
  <w:style w:type="table" w:styleId="GradeMdia3-nfase6">
    <w:name w:val="Medium Grid 3 Accent 6"/>
    <w:basedOn w:val="Tabela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6A6" w:themeFill="accent6" w:themeFillTint="7F"/>
      </w:tcPr>
    </w:tblStylePr>
  </w:style>
  <w:style w:type="table" w:styleId="ListaMdia1">
    <w:name w:val="Medium List 1"/>
    <w:basedOn w:val="Tabela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nfase1">
    <w:name w:val="Medium List 1 Accent 1"/>
    <w:basedOn w:val="Tabela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DDDDD" w:themeColor="accent1"/>
        <w:bottom w:val="single" w:sz="8" w:space="0" w:color="DDDDD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DDDDD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DDDDDD" w:themeColor="accent1"/>
          <w:bottom w:val="single" w:sz="8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DDDDD" w:themeColor="accent1"/>
          <w:bottom w:val="single" w:sz="8" w:space="0" w:color="DDDDDD" w:themeColor="accent1"/>
        </w:tcBorders>
      </w:tcPr>
    </w:tblStylePr>
    <w:tblStylePr w:type="band1Vert">
      <w:tblPr/>
      <w:tcPr>
        <w:shd w:val="clear" w:color="auto" w:fill="F6F6F6" w:themeFill="accent1" w:themeFillTint="3F"/>
      </w:tcPr>
    </w:tblStylePr>
    <w:tblStylePr w:type="band1Horz">
      <w:tblPr/>
      <w:tcPr>
        <w:shd w:val="clear" w:color="auto" w:fill="F6F6F6" w:themeFill="accent1" w:themeFillTint="3F"/>
      </w:tcPr>
    </w:tblStylePr>
  </w:style>
  <w:style w:type="table" w:styleId="ListaMdia1-nfase2">
    <w:name w:val="Medium List 1 Accent 2"/>
    <w:basedOn w:val="Tabela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B2B2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ListaMdia1-nfase3">
    <w:name w:val="Medium List 1 Accent 3"/>
    <w:basedOn w:val="Tabela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ListaMdia1-nfase4">
    <w:name w:val="Medium List 1 Accent 4"/>
    <w:basedOn w:val="Tabela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0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ListaMdia1-nfase5">
    <w:name w:val="Medium List 1 Accent 5"/>
    <w:basedOn w:val="Tabela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ListaMdia1-nfase6">
    <w:name w:val="Medium List 1 Accent 6"/>
    <w:basedOn w:val="Tabela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ListaMdia2">
    <w:name w:val="Medium List 2"/>
    <w:basedOn w:val="Tabela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DDDD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DDDD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DDDD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F6F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B2B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969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mentoMdio1">
    <w:name w:val="Medium Shading 1"/>
    <w:basedOn w:val="Tabela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E5E5E5" w:themeColor="accent1" w:themeTint="BF"/>
        <w:left w:val="single" w:sz="8" w:space="0" w:color="E5E5E5" w:themeColor="accent1" w:themeTint="BF"/>
        <w:bottom w:val="single" w:sz="8" w:space="0" w:color="E5E5E5" w:themeColor="accent1" w:themeTint="BF"/>
        <w:right w:val="single" w:sz="8" w:space="0" w:color="E5E5E5" w:themeColor="accent1" w:themeTint="BF"/>
        <w:insideH w:val="single" w:sz="8" w:space="0" w:color="E5E5E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5E5E5" w:themeColor="accent1" w:themeTint="BF"/>
          <w:left w:val="single" w:sz="8" w:space="0" w:color="E5E5E5" w:themeColor="accent1" w:themeTint="BF"/>
          <w:bottom w:val="single" w:sz="8" w:space="0" w:color="E5E5E5" w:themeColor="accent1" w:themeTint="BF"/>
          <w:right w:val="single" w:sz="8" w:space="0" w:color="E5E5E5" w:themeColor="accent1" w:themeTint="BF"/>
          <w:insideH w:val="nil"/>
          <w:insideV w:val="nil"/>
        </w:tcBorders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E5E5" w:themeColor="accent1" w:themeTint="BF"/>
          <w:left w:val="single" w:sz="8" w:space="0" w:color="E5E5E5" w:themeColor="accent1" w:themeTint="BF"/>
          <w:bottom w:val="single" w:sz="8" w:space="0" w:color="E5E5E5" w:themeColor="accent1" w:themeTint="BF"/>
          <w:right w:val="single" w:sz="8" w:space="0" w:color="E5E5E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6F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F6F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Cabealhodamensagem">
    <w:name w:val="Message Header"/>
    <w:basedOn w:val="Normal"/>
    <w:link w:val="CabealhodamensagemChar"/>
    <w:uiPriority w:val="99"/>
    <w:semiHidden/>
    <w:unhideWhenUsed/>
    <w:rsid w:val="00CD5E2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color w:val="262626" w:themeColor="text1" w:themeTint="D9"/>
      <w:sz w:val="24"/>
      <w:szCs w:val="24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semiHidden/>
    <w:rsid w:val="00CD5E29"/>
    <w:rPr>
      <w:rFonts w:asciiTheme="majorHAnsi" w:eastAsiaTheme="majorEastAsia" w:hAnsiTheme="majorHAnsi" w:cstheme="majorBidi"/>
      <w:color w:val="262626" w:themeColor="text1" w:themeTint="D9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2C2563"/>
    <w:rPr>
      <w:rFonts w:ascii="Times New Roman" w:hAnsi="Times New Roman" w:cs="Times New Roman"/>
      <w:sz w:val="24"/>
      <w:szCs w:val="24"/>
    </w:rPr>
  </w:style>
  <w:style w:type="paragraph" w:styleId="Recuonormal">
    <w:name w:val="Normal Indent"/>
    <w:basedOn w:val="Normal"/>
    <w:uiPriority w:val="99"/>
    <w:semiHidden/>
    <w:unhideWhenUsed/>
    <w:rsid w:val="002C2563"/>
    <w:pPr>
      <w:ind w:left="720"/>
    </w:pPr>
  </w:style>
  <w:style w:type="paragraph" w:styleId="Ttulodanota">
    <w:name w:val="Note Heading"/>
    <w:basedOn w:val="Normal"/>
    <w:next w:val="Normal"/>
    <w:link w:val="TtulodanotaChar"/>
    <w:uiPriority w:val="99"/>
    <w:semiHidden/>
    <w:unhideWhenUsed/>
    <w:rsid w:val="002C2563"/>
    <w:pPr>
      <w:spacing w:after="0" w:line="240" w:lineRule="auto"/>
    </w:pPr>
  </w:style>
  <w:style w:type="character" w:customStyle="1" w:styleId="TtulodanotaChar">
    <w:name w:val="Título da nota Char"/>
    <w:basedOn w:val="Fontepargpadro"/>
    <w:link w:val="Ttulodanota"/>
    <w:uiPriority w:val="99"/>
    <w:semiHidden/>
    <w:rsid w:val="002C2563"/>
  </w:style>
  <w:style w:type="character" w:styleId="Nmerodepgina">
    <w:name w:val="page number"/>
    <w:basedOn w:val="Fontepargpadro"/>
    <w:uiPriority w:val="99"/>
    <w:semiHidden/>
    <w:unhideWhenUsed/>
    <w:rsid w:val="002C2563"/>
  </w:style>
  <w:style w:type="table" w:customStyle="1" w:styleId="TabelaSimples11">
    <w:name w:val="Tabela Simples 11"/>
    <w:basedOn w:val="Tabelanormal"/>
    <w:uiPriority w:val="4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aSimples21">
    <w:name w:val="Tabela Simples 21"/>
    <w:basedOn w:val="Tabelanormal"/>
    <w:uiPriority w:val="41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elaSimples31">
    <w:name w:val="Tabela Simples 31"/>
    <w:basedOn w:val="Tabelanormal"/>
    <w:uiPriority w:val="42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elanormal"/>
    <w:uiPriority w:val="43"/>
    <w:rsid w:val="003D0FBD"/>
    <w:tblPr>
      <w:tblStyleRowBandSize w:val="1"/>
      <w:tblStyleColBandSize w:val="1"/>
      <w:tblCellMar>
        <w:top w:w="1008" w:type="dxa"/>
        <w:left w:w="360" w:type="dxa"/>
        <w:right w:w="0" w:type="dxa"/>
      </w:tblCellMar>
    </w:tblPr>
    <w:tblStylePr w:type="firstRow">
      <w:rPr>
        <w:b w:val="0"/>
        <w:bCs/>
        <w:i w:val="0"/>
      </w:rPr>
    </w:tblStylePr>
    <w:tblStylePr w:type="lastRow">
      <w:rPr>
        <w:b w:val="0"/>
        <w:bCs/>
        <w:i w:val="0"/>
      </w:rPr>
    </w:tblStylePr>
    <w:tblStylePr w:type="firstCol">
      <w:rPr>
        <w:b w:val="0"/>
        <w:bCs/>
        <w:i w:val="0"/>
      </w:rPr>
    </w:tblStylePr>
    <w:tblStylePr w:type="lastCol">
      <w:rPr>
        <w:b w:val="0"/>
        <w:bCs/>
        <w:i w:val="0"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aSimples51">
    <w:name w:val="Tabela Simples 51"/>
    <w:basedOn w:val="Tabelanormal"/>
    <w:uiPriority w:val="44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2C2563"/>
    <w:pPr>
      <w:spacing w:after="0" w:line="240" w:lineRule="auto"/>
    </w:pPr>
    <w:rPr>
      <w:rFonts w:ascii="Consolas" w:hAnsi="Consolas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2C2563"/>
    <w:rPr>
      <w:rFonts w:ascii="Consolas" w:hAnsi="Consolas"/>
      <w:szCs w:val="21"/>
    </w:rPr>
  </w:style>
  <w:style w:type="paragraph" w:styleId="Citao">
    <w:name w:val="Quote"/>
    <w:basedOn w:val="Normal"/>
    <w:next w:val="Normal"/>
    <w:link w:val="CitaoChar"/>
    <w:uiPriority w:val="29"/>
    <w:semiHidden/>
    <w:unhideWhenUsed/>
    <w:qFormat/>
    <w:rsid w:val="002C256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semiHidden/>
    <w:rsid w:val="002C2563"/>
    <w:rPr>
      <w:i/>
      <w:iCs/>
      <w:color w:val="404040" w:themeColor="text1" w:themeTint="BF"/>
    </w:rPr>
  </w:style>
  <w:style w:type="character" w:styleId="Forte">
    <w:name w:val="Strong"/>
    <w:basedOn w:val="Fontepargpadro"/>
    <w:uiPriority w:val="22"/>
    <w:semiHidden/>
    <w:unhideWhenUsed/>
    <w:qFormat/>
    <w:rsid w:val="002C2563"/>
    <w:rPr>
      <w:b/>
      <w:bCs/>
    </w:rPr>
  </w:style>
  <w:style w:type="paragraph" w:styleId="Subttulo">
    <w:name w:val="Subtitle"/>
    <w:basedOn w:val="Normal"/>
    <w:next w:val="Normal"/>
    <w:link w:val="SubttuloChar"/>
    <w:uiPriority w:val="11"/>
    <w:semiHidden/>
    <w:unhideWhenUsed/>
    <w:qFormat/>
    <w:rsid w:val="002C256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semiHidden/>
    <w:rsid w:val="002C2563"/>
    <w:rPr>
      <w:rFonts w:eastAsiaTheme="minorEastAsia"/>
      <w:color w:val="5A5A5A" w:themeColor="text1" w:themeTint="A5"/>
      <w:spacing w:val="15"/>
    </w:rPr>
  </w:style>
  <w:style w:type="character" w:styleId="nfaseSutil">
    <w:name w:val="Subtle Emphasis"/>
    <w:basedOn w:val="Fontepargpadro"/>
    <w:uiPriority w:val="19"/>
    <w:semiHidden/>
    <w:unhideWhenUsed/>
    <w:qFormat/>
    <w:rsid w:val="002C2563"/>
    <w:rPr>
      <w:i/>
      <w:iCs/>
      <w:color w:val="404040" w:themeColor="text1" w:themeTint="BF"/>
    </w:rPr>
  </w:style>
  <w:style w:type="character" w:styleId="RefernciaSutil">
    <w:name w:val="Subtle Reference"/>
    <w:basedOn w:val="Fontepargpadro"/>
    <w:uiPriority w:val="31"/>
    <w:semiHidden/>
    <w:unhideWhenUsed/>
    <w:qFormat/>
    <w:rsid w:val="002C2563"/>
    <w:rPr>
      <w:smallCaps/>
      <w:color w:val="5A5A5A" w:themeColor="text1" w:themeTint="A5"/>
    </w:rPr>
  </w:style>
  <w:style w:type="table" w:styleId="Tabelacomefeitos3D1">
    <w:name w:val="Table 3D effects 1"/>
    <w:basedOn w:val="Tabelanormal"/>
    <w:uiPriority w:val="99"/>
    <w:semiHidden/>
    <w:unhideWhenUsed/>
    <w:rsid w:val="002C256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uiPriority w:val="99"/>
    <w:semiHidden/>
    <w:unhideWhenUsed/>
    <w:rsid w:val="002C256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uiPriority w:val="99"/>
    <w:semiHidden/>
    <w:unhideWhenUsed/>
    <w:rsid w:val="002C256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1">
    <w:name w:val="Table Classic 1"/>
    <w:basedOn w:val="Tabela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uiPriority w:val="99"/>
    <w:semiHidden/>
    <w:unhideWhenUsed/>
    <w:rsid w:val="002C256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uiPriority w:val="99"/>
    <w:semiHidden/>
    <w:unhideWhenUsed/>
    <w:rsid w:val="002C256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uiPriority w:val="99"/>
    <w:semiHidden/>
    <w:unhideWhenUsed/>
    <w:rsid w:val="002C256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uiPriority w:val="99"/>
    <w:semiHidden/>
    <w:unhideWhenUsed/>
    <w:rsid w:val="002C256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mcolunas1">
    <w:name w:val="Table Columns 1"/>
    <w:basedOn w:val="Tabelanormal"/>
    <w:uiPriority w:val="99"/>
    <w:semiHidden/>
    <w:unhideWhenUsed/>
    <w:rsid w:val="002C256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uiPriority w:val="99"/>
    <w:semiHidden/>
    <w:unhideWhenUsed/>
    <w:rsid w:val="002C256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uiPriority w:val="99"/>
    <w:semiHidden/>
    <w:unhideWhenUsed/>
    <w:rsid w:val="002C256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uiPriority w:val="99"/>
    <w:semiHidden/>
    <w:unhideWhenUsed/>
    <w:rsid w:val="002C256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uiPriority w:val="99"/>
    <w:semiHidden/>
    <w:unhideWhenUsed/>
    <w:rsid w:val="002C256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contempornea">
    <w:name w:val="Table Contemporary"/>
    <w:basedOn w:val="Tabelanormal"/>
    <w:uiPriority w:val="99"/>
    <w:semiHidden/>
    <w:unhideWhenUsed/>
    <w:rsid w:val="002C256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elegante">
    <w:name w:val="Table Elegant"/>
    <w:basedOn w:val="Tabelanormal"/>
    <w:uiPriority w:val="99"/>
    <w:semiHidden/>
    <w:unhideWhenUsed/>
    <w:rsid w:val="002C256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">
    <w:name w:val="Table Grid"/>
    <w:basedOn w:val="Tabelanormal"/>
    <w:uiPriority w:val="39"/>
    <w:rsid w:val="002C2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1">
    <w:name w:val="Table Grid 1"/>
    <w:basedOn w:val="Tabelanormal"/>
    <w:uiPriority w:val="99"/>
    <w:semiHidden/>
    <w:unhideWhenUsed/>
    <w:rsid w:val="002C256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uiPriority w:val="99"/>
    <w:semiHidden/>
    <w:unhideWhenUsed/>
    <w:rsid w:val="002C256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uiPriority w:val="99"/>
    <w:semiHidden/>
    <w:unhideWhenUsed/>
    <w:rsid w:val="002C256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uiPriority w:val="99"/>
    <w:semiHidden/>
    <w:unhideWhenUsed/>
    <w:rsid w:val="002C256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uiPriority w:val="99"/>
    <w:semiHidden/>
    <w:unhideWhenUsed/>
    <w:rsid w:val="002C256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uiPriority w:val="99"/>
    <w:semiHidden/>
    <w:unhideWhenUsed/>
    <w:rsid w:val="002C256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deGradeClara1">
    <w:name w:val="Tabela de Grade Clara1"/>
    <w:basedOn w:val="Tabelanormal"/>
    <w:uiPriority w:val="45"/>
    <w:rsid w:val="002C256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emlista1">
    <w:name w:val="Table List 1"/>
    <w:basedOn w:val="Tabelanormal"/>
    <w:uiPriority w:val="99"/>
    <w:semiHidden/>
    <w:unhideWhenUsed/>
    <w:rsid w:val="002C256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uiPriority w:val="99"/>
    <w:semiHidden/>
    <w:unhideWhenUsed/>
    <w:rsid w:val="002C256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uiPriority w:val="99"/>
    <w:semiHidden/>
    <w:unhideWhenUsed/>
    <w:rsid w:val="002C256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uiPriority w:val="99"/>
    <w:semiHidden/>
    <w:unhideWhenUsed/>
    <w:rsid w:val="002C256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uiPriority w:val="99"/>
    <w:semiHidden/>
    <w:unhideWhenUsed/>
    <w:rsid w:val="002C256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uiPriority w:val="99"/>
    <w:semiHidden/>
    <w:unhideWhenUsed/>
    <w:rsid w:val="002C256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ndicedeautoridades">
    <w:name w:val="table of authorities"/>
    <w:basedOn w:val="Normal"/>
    <w:next w:val="Normal"/>
    <w:uiPriority w:val="99"/>
    <w:semiHidden/>
    <w:unhideWhenUsed/>
    <w:rsid w:val="002C2563"/>
    <w:pPr>
      <w:spacing w:after="0"/>
      <w:ind w:left="220" w:hanging="220"/>
    </w:pPr>
  </w:style>
  <w:style w:type="paragraph" w:styleId="ndicedeilustraes">
    <w:name w:val="table of figures"/>
    <w:basedOn w:val="Normal"/>
    <w:next w:val="Normal"/>
    <w:uiPriority w:val="99"/>
    <w:semiHidden/>
    <w:unhideWhenUsed/>
    <w:rsid w:val="002C2563"/>
    <w:pPr>
      <w:spacing w:after="0"/>
    </w:pPr>
  </w:style>
  <w:style w:type="table" w:styleId="Tabelaprofissional">
    <w:name w:val="Table Professional"/>
    <w:basedOn w:val="Tabelanormal"/>
    <w:uiPriority w:val="99"/>
    <w:semiHidden/>
    <w:unhideWhenUsed/>
    <w:rsid w:val="002C256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imples1">
    <w:name w:val="Table Simple 1"/>
    <w:basedOn w:val="Tabelanormal"/>
    <w:uiPriority w:val="99"/>
    <w:semiHidden/>
    <w:unhideWhenUsed/>
    <w:rsid w:val="002C256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2">
    <w:name w:val="Table Simple 2"/>
    <w:basedOn w:val="Tabelanormal"/>
    <w:uiPriority w:val="99"/>
    <w:semiHidden/>
    <w:unhideWhenUsed/>
    <w:rsid w:val="002C256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3">
    <w:name w:val="Table Simple 3"/>
    <w:basedOn w:val="Tabela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util1">
    <w:name w:val="Table Subtle 1"/>
    <w:basedOn w:val="Tabelanormal"/>
    <w:uiPriority w:val="99"/>
    <w:semiHidden/>
    <w:unhideWhenUsed/>
    <w:rsid w:val="002C256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uiPriority w:val="99"/>
    <w:semiHidden/>
    <w:unhideWhenUsed/>
    <w:rsid w:val="002C256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tema">
    <w:name w:val="Table Theme"/>
    <w:basedOn w:val="Tabelanormal"/>
    <w:uiPriority w:val="99"/>
    <w:semiHidden/>
    <w:unhideWhenUsed/>
    <w:rsid w:val="002C25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aWeb1">
    <w:name w:val="Table Web 1"/>
    <w:basedOn w:val="Tabelanormal"/>
    <w:uiPriority w:val="99"/>
    <w:semiHidden/>
    <w:unhideWhenUsed/>
    <w:rsid w:val="002C256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2C256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uiPriority w:val="99"/>
    <w:semiHidden/>
    <w:unhideWhenUsed/>
    <w:rsid w:val="002C256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tulo">
    <w:name w:val="Title"/>
    <w:basedOn w:val="Normal"/>
    <w:next w:val="Normal"/>
    <w:link w:val="TtuloChar"/>
    <w:unhideWhenUsed/>
    <w:qFormat/>
    <w:rsid w:val="00B9569D"/>
    <w:pPr>
      <w:spacing w:after="0" w:line="216" w:lineRule="auto"/>
    </w:pPr>
    <w:rPr>
      <w:rFonts w:asciiTheme="majorHAnsi" w:eastAsiaTheme="majorEastAsia" w:hAnsiTheme="majorHAnsi" w:cstheme="majorBidi"/>
      <w:color w:val="6E6E6E" w:themeColor="accent1" w:themeShade="80"/>
      <w:sz w:val="28"/>
      <w:szCs w:val="56"/>
    </w:rPr>
  </w:style>
  <w:style w:type="character" w:customStyle="1" w:styleId="TtuloChar">
    <w:name w:val="Título Char"/>
    <w:basedOn w:val="Fontepargpadro"/>
    <w:link w:val="Ttulo"/>
    <w:rsid w:val="00343FBB"/>
    <w:rPr>
      <w:rFonts w:asciiTheme="majorHAnsi" w:eastAsiaTheme="majorEastAsia" w:hAnsiTheme="majorHAnsi" w:cstheme="majorBidi"/>
      <w:color w:val="6E6E6E" w:themeColor="accent1" w:themeShade="80"/>
      <w:sz w:val="28"/>
      <w:szCs w:val="56"/>
    </w:rPr>
  </w:style>
  <w:style w:type="paragraph" w:styleId="Ttulodendicedeautoridades">
    <w:name w:val="toa heading"/>
    <w:basedOn w:val="Normal"/>
    <w:next w:val="Normal"/>
    <w:uiPriority w:val="99"/>
    <w:semiHidden/>
    <w:unhideWhenUsed/>
    <w:rsid w:val="002C256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Sumrio1">
    <w:name w:val="toc 1"/>
    <w:basedOn w:val="Normal"/>
    <w:next w:val="Normal"/>
    <w:autoRedefine/>
    <w:uiPriority w:val="39"/>
    <w:semiHidden/>
    <w:unhideWhenUsed/>
    <w:rsid w:val="002C2563"/>
    <w:pPr>
      <w:spacing w:after="100"/>
    </w:pPr>
  </w:style>
  <w:style w:type="paragraph" w:styleId="Sumrio2">
    <w:name w:val="toc 2"/>
    <w:basedOn w:val="Normal"/>
    <w:next w:val="Normal"/>
    <w:autoRedefine/>
    <w:uiPriority w:val="39"/>
    <w:semiHidden/>
    <w:unhideWhenUsed/>
    <w:rsid w:val="002C2563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semiHidden/>
    <w:unhideWhenUsed/>
    <w:rsid w:val="002C2563"/>
    <w:pPr>
      <w:spacing w:after="100"/>
      <w:ind w:left="440"/>
    </w:pPr>
  </w:style>
  <w:style w:type="paragraph" w:styleId="Sumrio4">
    <w:name w:val="toc 4"/>
    <w:basedOn w:val="Normal"/>
    <w:next w:val="Normal"/>
    <w:autoRedefine/>
    <w:uiPriority w:val="39"/>
    <w:semiHidden/>
    <w:unhideWhenUsed/>
    <w:rsid w:val="002C2563"/>
    <w:pPr>
      <w:spacing w:after="100"/>
      <w:ind w:left="660"/>
    </w:pPr>
  </w:style>
  <w:style w:type="paragraph" w:styleId="Sumrio5">
    <w:name w:val="toc 5"/>
    <w:basedOn w:val="Normal"/>
    <w:next w:val="Normal"/>
    <w:autoRedefine/>
    <w:uiPriority w:val="39"/>
    <w:semiHidden/>
    <w:unhideWhenUsed/>
    <w:rsid w:val="002C2563"/>
    <w:pPr>
      <w:spacing w:after="100"/>
      <w:ind w:left="880"/>
    </w:pPr>
  </w:style>
  <w:style w:type="paragraph" w:styleId="Sumrio6">
    <w:name w:val="toc 6"/>
    <w:basedOn w:val="Normal"/>
    <w:next w:val="Normal"/>
    <w:autoRedefine/>
    <w:uiPriority w:val="39"/>
    <w:semiHidden/>
    <w:unhideWhenUsed/>
    <w:rsid w:val="002C2563"/>
    <w:pPr>
      <w:spacing w:after="100"/>
      <w:ind w:left="1100"/>
    </w:pPr>
  </w:style>
  <w:style w:type="paragraph" w:styleId="Sumrio7">
    <w:name w:val="toc 7"/>
    <w:basedOn w:val="Normal"/>
    <w:next w:val="Normal"/>
    <w:autoRedefine/>
    <w:uiPriority w:val="39"/>
    <w:semiHidden/>
    <w:unhideWhenUsed/>
    <w:rsid w:val="002C2563"/>
    <w:pPr>
      <w:spacing w:after="100"/>
      <w:ind w:left="1320"/>
    </w:pPr>
  </w:style>
  <w:style w:type="paragraph" w:styleId="Sumrio8">
    <w:name w:val="toc 8"/>
    <w:basedOn w:val="Normal"/>
    <w:next w:val="Normal"/>
    <w:autoRedefine/>
    <w:uiPriority w:val="39"/>
    <w:semiHidden/>
    <w:unhideWhenUsed/>
    <w:rsid w:val="002C2563"/>
    <w:pPr>
      <w:spacing w:after="100"/>
      <w:ind w:left="1540"/>
    </w:pPr>
  </w:style>
  <w:style w:type="paragraph" w:styleId="Sumrio9">
    <w:name w:val="toc 9"/>
    <w:basedOn w:val="Normal"/>
    <w:next w:val="Normal"/>
    <w:autoRedefine/>
    <w:uiPriority w:val="39"/>
    <w:semiHidden/>
    <w:unhideWhenUsed/>
    <w:rsid w:val="002C2563"/>
    <w:pPr>
      <w:spacing w:after="100"/>
      <w:ind w:left="1760"/>
    </w:p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2C2563"/>
    <w:pPr>
      <w:outlineLvl w:val="9"/>
    </w:pPr>
  </w:style>
  <w:style w:type="paragraph" w:styleId="Saudao">
    <w:name w:val="Salutation"/>
    <w:basedOn w:val="Normal"/>
    <w:next w:val="Normal"/>
    <w:link w:val="SaudaoChar"/>
    <w:uiPriority w:val="4"/>
    <w:qFormat/>
    <w:rsid w:val="00156EF1"/>
  </w:style>
  <w:style w:type="character" w:customStyle="1" w:styleId="SaudaoChar">
    <w:name w:val="Saudação Char"/>
    <w:basedOn w:val="Fontepargpadro"/>
    <w:link w:val="Saudao"/>
    <w:uiPriority w:val="4"/>
    <w:rsid w:val="00156EF1"/>
  </w:style>
  <w:style w:type="table" w:customStyle="1" w:styleId="TabeladeGrade4-nfase610">
    <w:name w:val="Tabela de Grade 4 - Ênfase 61"/>
    <w:basedOn w:val="Tabelanormal"/>
    <w:next w:val="Tabelanormal"/>
    <w:uiPriority w:val="49"/>
    <w:rsid w:val="003F654F"/>
    <w:pPr>
      <w:spacing w:after="0" w:line="240" w:lineRule="auto"/>
    </w:pPr>
    <w:rPr>
      <w:rFonts w:ascii="Calibri" w:eastAsia="Calibri" w:hAnsi="Calibri" w:cs="Times New Roman"/>
      <w:color w:val="auto"/>
      <w:lang w:val="pt-BR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  <w:insideV w:val="single" w:sz="4" w:space="0" w:color="B2C4DA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809EC2"/>
          <w:left w:val="single" w:sz="4" w:space="0" w:color="809EC2"/>
          <w:bottom w:val="single" w:sz="4" w:space="0" w:color="809EC2"/>
          <w:right w:val="single" w:sz="4" w:space="0" w:color="809EC2"/>
          <w:insideH w:val="nil"/>
          <w:insideV w:val="nil"/>
        </w:tcBorders>
        <w:shd w:val="clear" w:color="auto" w:fill="809EC2"/>
      </w:tcPr>
    </w:tblStylePr>
    <w:tblStylePr w:type="lastRow">
      <w:rPr>
        <w:b/>
        <w:bCs/>
      </w:rPr>
      <w:tblPr/>
      <w:tcPr>
        <w:tcBorders>
          <w:top w:val="double" w:sz="4" w:space="0" w:color="809EC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HospedagemAnexoCotao">
    <w:name w:val="Hospedagem Anexo Cotação"/>
    <w:basedOn w:val="Tabelanormal"/>
    <w:uiPriority w:val="99"/>
    <w:rsid w:val="003861D0"/>
    <w:pPr>
      <w:spacing w:after="0" w:line="240" w:lineRule="auto"/>
    </w:pPr>
    <w:tblPr/>
  </w:style>
  <w:style w:type="paragraph" w:customStyle="1" w:styleId="Prosis2018">
    <w:name w:val="Prosis 2018"/>
    <w:basedOn w:val="Normal"/>
    <w:link w:val="Prosis2018Char"/>
    <w:qFormat/>
    <w:rsid w:val="0015168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20" w:line="276" w:lineRule="auto"/>
      <w:jc w:val="both"/>
    </w:pPr>
    <w:rPr>
      <w:rFonts w:ascii="Calibri" w:eastAsia="Calibri" w:hAnsi="Calibri" w:cs="Calibri"/>
      <w:bCs/>
      <w:color w:val="0D0D0D" w:themeColor="text1" w:themeTint="F2"/>
      <w:lang w:val="pt-BR"/>
    </w:rPr>
  </w:style>
  <w:style w:type="character" w:customStyle="1" w:styleId="Prosis2018Char">
    <w:name w:val="Prosis 2018 Char"/>
    <w:basedOn w:val="Fontepargpadro"/>
    <w:link w:val="Prosis2018"/>
    <w:rsid w:val="00151684"/>
    <w:rPr>
      <w:rFonts w:ascii="Calibri" w:eastAsia="Calibri" w:hAnsi="Calibri" w:cs="Calibri"/>
      <w:bCs/>
      <w:color w:val="0D0D0D" w:themeColor="text1" w:themeTint="F2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74498\AppData\Roaming\Microsoft\Templates\Carta%20comercial%20(design%20com%20faixas%20de%20vendas).dotx" TargetMode="External"/></Relationships>
</file>

<file path=word/theme/theme1.xml><?xml version="1.0" encoding="utf-8"?>
<a:theme xmlns:a="http://schemas.openxmlformats.org/drawingml/2006/main" name="Office Theme">
  <a:themeElements>
    <a:clrScheme name="Escala de Cinza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Hardcover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D4AA10-B996-4440-A590-FA694B5991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9594C3-2117-4A2C-8C99-B55F5FA1B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3AD987-CCAD-4DA2-9B51-BFF19EE1B31E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4.xml><?xml version="1.0" encoding="utf-8"?>
<ds:datastoreItem xmlns:ds="http://schemas.openxmlformats.org/officeDocument/2006/customXml" ds:itemID="{5830B921-D88B-43E8-B408-22B6EC4C1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comercial (design com faixas de vendas)</Template>
  <TotalTime>0</TotalTime>
  <Pages>1</Pages>
  <Words>423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 D ELION CORREIA LIMEIRA</dc:creator>
  <cp:lastModifiedBy>Usuário do Windows</cp:lastModifiedBy>
  <cp:revision>2</cp:revision>
  <cp:lastPrinted>2018-01-09T18:34:00Z</cp:lastPrinted>
  <dcterms:created xsi:type="dcterms:W3CDTF">2023-05-26T19:25:00Z</dcterms:created>
  <dcterms:modified xsi:type="dcterms:W3CDTF">2023-05-26T19:25:00Z</dcterms:modified>
  <cp:contentStatus>UNIVERSIDADE FEDERAL DO SUL DA BAHIA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