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04" w:rsidRPr="00151684" w:rsidRDefault="00C51033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auto"/>
          <w:kern w:val="28"/>
          <w:sz w:val="24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color w:val="auto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vertAlign w:val="superscript"/>
          </w:rPr>
        </w:sdtEndPr>
        <w:sdtContent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9C5FD6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D</w:t>
          </w:r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– TERMO DE OUTORGA E ACEITAÇÃO</w:t>
          </w:r>
          <w:r w:rsidR="0002587E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vertAlign w:val="superscript"/>
              <w:lang w:val="pt-BR" w:eastAsia="ja-JP"/>
            </w:rPr>
            <w:t xml:space="preserve"> </w:t>
          </w:r>
          <w:r w:rsidR="0002587E" w:rsidRPr="00C30500">
            <w:rPr>
              <w:rFonts w:ascii="Century Gothic" w:eastAsia="Times New Roman" w:hAnsi="Century Gothic" w:cs="Times New Roman"/>
              <w:color w:val="auto"/>
              <w:kern w:val="28"/>
              <w:vertAlign w:val="superscript"/>
              <w:lang w:val="pt-BR" w:eastAsia="ja-JP"/>
            </w:rPr>
            <w:t xml:space="preserve"> </w:t>
          </w:r>
        </w:sdtContent>
      </w:sdt>
      <w:r w:rsidR="00AE0880" w:rsidRPr="00C30500">
        <w:rPr>
          <w:rFonts w:ascii="Century Gothic" w:eastAsia="Times New Roman" w:hAnsi="Century Gothic" w:cs="Times New Roman"/>
          <w:color w:val="auto"/>
          <w:kern w:val="28"/>
          <w:vertAlign w:val="superscript"/>
          <w:lang w:val="pt-BR" w:eastAsia="ja-JP"/>
        </w:rPr>
        <w:t xml:space="preserve"> </w:t>
      </w:r>
    </w:p>
    <w:p w:rsidR="00151684" w:rsidRPr="00151684" w:rsidRDefault="001C0F43" w:rsidP="00151684">
      <w:pPr>
        <w:pStyle w:val="Prosis2018"/>
        <w:pBdr>
          <w:top w:val="none" w:sz="4" w:space="14" w:color="000000"/>
        </w:pBdr>
        <w:ind w:right="-177"/>
        <w:rPr>
          <w:rFonts w:ascii="Century Gothic" w:hAnsi="Century Gothic"/>
          <w:sz w:val="20"/>
        </w:rPr>
      </w:pPr>
      <w:r w:rsidRPr="00151684">
        <w:rPr>
          <w:rFonts w:ascii="Century Gothic" w:hAnsi="Century Gothic" w:cs="Arial"/>
          <w:color w:val="auto"/>
          <w:sz w:val="20"/>
        </w:rPr>
        <w:t>Eu, _______________________________________</w:t>
      </w:r>
      <w:r w:rsidR="003D3BA4" w:rsidRPr="00151684">
        <w:rPr>
          <w:rFonts w:ascii="Century Gothic" w:hAnsi="Century Gothic" w:cs="Arial"/>
          <w:color w:val="auto"/>
          <w:sz w:val="20"/>
        </w:rPr>
        <w:t>_____________________________, n</w:t>
      </w:r>
      <w:r w:rsidRPr="00151684">
        <w:rPr>
          <w:rFonts w:ascii="Century Gothic" w:hAnsi="Century Gothic" w:cs="Arial"/>
          <w:color w:val="auto"/>
          <w:sz w:val="20"/>
        </w:rPr>
        <w:t xml:space="preserve">º de Matrícula _________________________, </w:t>
      </w:r>
      <w:r w:rsidR="00A11744" w:rsidRPr="00151684">
        <w:rPr>
          <w:rFonts w:ascii="Century Gothic" w:hAnsi="Century Gothic" w:cs="Arial"/>
          <w:color w:val="auto"/>
          <w:sz w:val="20"/>
        </w:rPr>
        <w:t xml:space="preserve">na condição de </w:t>
      </w:r>
      <w:r w:rsidR="00117D00" w:rsidRPr="00151684">
        <w:rPr>
          <w:rFonts w:ascii="Century Gothic" w:hAnsi="Century Gothic" w:cs="Arial"/>
          <w:b/>
          <w:color w:val="auto"/>
          <w:sz w:val="20"/>
        </w:rPr>
        <w:t xml:space="preserve">estudante </w:t>
      </w:r>
      <w:r w:rsidR="001373EB">
        <w:rPr>
          <w:rFonts w:ascii="Century Gothic" w:hAnsi="Century Gothic"/>
          <w:sz w:val="20"/>
        </w:rPr>
        <w:t>solicitante ao/a</w:t>
      </w:r>
      <w:r w:rsidR="00151684" w:rsidRPr="00151684">
        <w:rPr>
          <w:rFonts w:ascii="Century Gothic" w:hAnsi="Century Gothic"/>
          <w:sz w:val="20"/>
        </w:rPr>
        <w:t xml:space="preserve"> Auxílio</w:t>
      </w:r>
      <w:r w:rsidR="009C5FD6">
        <w:rPr>
          <w:rFonts w:ascii="Century Gothic" w:hAnsi="Century Gothic"/>
          <w:sz w:val="20"/>
        </w:rPr>
        <w:t>/Bolsa</w:t>
      </w:r>
      <w:r w:rsidR="00151684" w:rsidRPr="00151684">
        <w:rPr>
          <w:rFonts w:ascii="Century Gothic" w:hAnsi="Century Gothic"/>
          <w:sz w:val="20"/>
        </w:rPr>
        <w:t xml:space="preserve"> do </w:t>
      </w:r>
      <w:r w:rsidR="00117D00" w:rsidRPr="00151684">
        <w:rPr>
          <w:rFonts w:ascii="Century Gothic" w:eastAsia="Cambria" w:hAnsi="Century Gothic" w:cs="Times New Roman"/>
          <w:b/>
          <w:color w:val="auto"/>
          <w:sz w:val="20"/>
          <w:lang w:eastAsia="ja-JP"/>
        </w:rPr>
        <w:t xml:space="preserve">Edital </w:t>
      </w:r>
      <w:r w:rsidR="00151684" w:rsidRPr="00151684">
        <w:rPr>
          <w:rFonts w:ascii="Century Gothic" w:hAnsi="Century Gothic"/>
          <w:sz w:val="20"/>
        </w:rPr>
        <w:t xml:space="preserve">Proaf </w:t>
      </w:r>
      <w:r w:rsidR="009C5FD6">
        <w:rPr>
          <w:rFonts w:ascii="Century Gothic" w:hAnsi="Century Gothic"/>
          <w:sz w:val="20"/>
        </w:rPr>
        <w:t>N. ____________</w:t>
      </w:r>
      <w:r w:rsidR="00151684" w:rsidRPr="00151684">
        <w:rPr>
          <w:rFonts w:ascii="Century Gothic" w:hAnsi="Century Gothic"/>
          <w:sz w:val="20"/>
        </w:rPr>
        <w:t xml:space="preserve"> - </w:t>
      </w:r>
      <w:r w:rsidR="009C5FD6">
        <w:rPr>
          <w:rFonts w:ascii="Century Gothic" w:eastAsia="Cambria" w:hAnsi="Century Gothic" w:cs="Times New Roman"/>
          <w:b/>
          <w:color w:val="auto"/>
          <w:sz w:val="20"/>
          <w:lang w:eastAsia="ja-JP"/>
        </w:rPr>
        <w:t>____________________________</w:t>
      </w:r>
      <w:r w:rsidR="00A11744" w:rsidRPr="00151684">
        <w:rPr>
          <w:rFonts w:ascii="Century Gothic" w:hAnsi="Century Gothic" w:cs="Arial"/>
          <w:color w:val="auto"/>
          <w:sz w:val="20"/>
        </w:rPr>
        <w:t xml:space="preserve">, </w:t>
      </w:r>
      <w:r w:rsidRPr="00151684">
        <w:rPr>
          <w:rFonts w:ascii="Century Gothic" w:hAnsi="Century Gothic" w:cs="Arial"/>
          <w:color w:val="auto"/>
          <w:sz w:val="20"/>
        </w:rPr>
        <w:t>declaro ter acordo com os termos</w:t>
      </w:r>
      <w:r w:rsidR="00CC4C13" w:rsidRPr="00151684">
        <w:rPr>
          <w:rFonts w:ascii="Century Gothic" w:hAnsi="Century Gothic" w:cs="Arial"/>
          <w:color w:val="auto"/>
          <w:sz w:val="20"/>
        </w:rPr>
        <w:t xml:space="preserve"> previstos no referido </w:t>
      </w:r>
      <w:r w:rsidR="00151684" w:rsidRPr="00151684">
        <w:rPr>
          <w:rFonts w:ascii="Century Gothic" w:hAnsi="Century Gothic"/>
          <w:sz w:val="20"/>
        </w:rPr>
        <w:t xml:space="preserve">Edital da Pró-Reitoria de Ações Afirmativas – PROAF, </w:t>
      </w:r>
      <w:r w:rsidR="00C51033" w:rsidRPr="00151684">
        <w:rPr>
          <w:rFonts w:ascii="Century Gothic" w:hAnsi="Century Gothic"/>
          <w:b/>
          <w:color w:val="C00000"/>
          <w:sz w:val="20"/>
        </w:rPr>
        <w:fldChar w:fldCharType="begin"/>
      </w:r>
      <w:r w:rsidR="00151684" w:rsidRPr="00151684">
        <w:rPr>
          <w:rFonts w:ascii="Century Gothic" w:hAnsi="Century Gothic"/>
          <w:b/>
          <w:color w:val="C00000"/>
          <w:sz w:val="20"/>
        </w:rPr>
        <w:instrText xml:space="preserve"> IF </w:instrText>
      </w:r>
      <w:r w:rsidR="00C51033" w:rsidRPr="00151684">
        <w:rPr>
          <w:rFonts w:ascii="Century Gothic" w:hAnsi="Century Gothic"/>
          <w:b/>
          <w:color w:val="C00000"/>
          <w:sz w:val="20"/>
        </w:rPr>
        <w:fldChar w:fldCharType="begin"/>
      </w:r>
      <w:r w:rsidR="00151684" w:rsidRPr="00151684">
        <w:rPr>
          <w:rFonts w:ascii="Century Gothic" w:hAnsi="Century Gothic"/>
          <w:b/>
          <w:color w:val="C00000"/>
          <w:sz w:val="20"/>
        </w:rPr>
        <w:instrText xml:space="preserve"> MERGEFIELD Moradia </w:instrText>
      </w:r>
      <w:r w:rsidR="00C51033" w:rsidRPr="00151684">
        <w:rPr>
          <w:rFonts w:ascii="Century Gothic" w:hAnsi="Century Gothic"/>
          <w:b/>
          <w:color w:val="C00000"/>
          <w:sz w:val="20"/>
        </w:rPr>
        <w:fldChar w:fldCharType="end"/>
      </w:r>
      <w:r w:rsidR="00151684" w:rsidRPr="00151684">
        <w:rPr>
          <w:rFonts w:ascii="Century Gothic" w:hAnsi="Century Gothic"/>
          <w:b/>
          <w:color w:val="C00000"/>
          <w:sz w:val="20"/>
        </w:rPr>
        <w:instrText xml:space="preserve">&lt;&gt; "" "Moradia, " "" </w:instrText>
      </w:r>
      <w:r w:rsidR="00C51033" w:rsidRPr="00151684">
        <w:rPr>
          <w:rFonts w:ascii="Century Gothic" w:hAnsi="Century Gothic"/>
          <w:b/>
          <w:color w:val="C00000"/>
          <w:sz w:val="20"/>
        </w:rPr>
        <w:fldChar w:fldCharType="end"/>
      </w:r>
      <w:r w:rsidR="00151684" w:rsidRPr="00151684">
        <w:rPr>
          <w:rFonts w:ascii="Century Gothic" w:hAnsi="Century Gothic"/>
          <w:sz w:val="20"/>
        </w:rPr>
        <w:t>comprometo-me a cumprir as exigências estabelecidas no Edital, bem como responsabilizo-me pelas informações prestadas e documentações apresentadas durante e posterior ao processo seletivo. Estou ciente que devo: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 xml:space="preserve">manter-se em acordo com os critérios estabelecidos pelo </w:t>
      </w:r>
      <w:r w:rsidR="009C5FD6" w:rsidRPr="00F954EE">
        <w:rPr>
          <w:rFonts w:ascii="Century Gothic" w:hAnsi="Century Gothic"/>
          <w:color w:val="auto"/>
          <w:sz w:val="20"/>
        </w:rPr>
        <w:t>respectivo</w:t>
      </w:r>
      <w:r w:rsidRPr="00F954EE">
        <w:rPr>
          <w:rFonts w:ascii="Century Gothic" w:hAnsi="Century Gothic"/>
          <w:color w:val="auto"/>
          <w:sz w:val="20"/>
        </w:rPr>
        <w:t xml:space="preserve"> edital;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 xml:space="preserve">manter-se matriculada/a, durante todo o período de gozo do benefício, em no mínimo, 2 (dois) Componentes Curriculares da graduação por quadrimestre;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 xml:space="preserve">não repassar o benefício a outra/o estudante;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>comunicar qualquer alteração de sua situação socioeconômica, e/ou familiar, incluindo seleção em programas de estágio remunerad</w:t>
      </w:r>
      <w:r w:rsidR="009C5FD6" w:rsidRPr="00F954EE">
        <w:rPr>
          <w:rFonts w:ascii="Century Gothic" w:hAnsi="Century Gothic"/>
          <w:color w:val="auto"/>
          <w:sz w:val="20"/>
        </w:rPr>
        <w:t>o ou similar, através do Anexo B</w:t>
      </w:r>
      <w:r w:rsidRPr="00F954EE">
        <w:rPr>
          <w:rFonts w:ascii="Century Gothic" w:hAnsi="Century Gothic"/>
          <w:color w:val="auto"/>
          <w:sz w:val="20"/>
        </w:rPr>
        <w:t xml:space="preserve">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>comunicar quaisquer alterações de telefones e endereços residenciais e</w:t>
      </w:r>
      <w:r w:rsidR="009C5FD6" w:rsidRPr="00F954EE">
        <w:rPr>
          <w:rFonts w:ascii="Century Gothic" w:hAnsi="Century Gothic"/>
          <w:color w:val="auto"/>
          <w:sz w:val="20"/>
        </w:rPr>
        <w:t xml:space="preserve"> eletrônicos, através do Anexo B</w:t>
      </w:r>
      <w:r w:rsidRPr="00F954EE">
        <w:rPr>
          <w:rFonts w:ascii="Century Gothic" w:hAnsi="Century Gothic"/>
          <w:color w:val="auto"/>
          <w:sz w:val="20"/>
        </w:rPr>
        <w:t xml:space="preserve">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>comunicar solicitações de licença de saúde ou atividad</w:t>
      </w:r>
      <w:r w:rsidR="009C5FD6" w:rsidRPr="00F954EE">
        <w:rPr>
          <w:rFonts w:ascii="Century Gothic" w:hAnsi="Century Gothic"/>
          <w:color w:val="auto"/>
          <w:sz w:val="20"/>
        </w:rPr>
        <w:t>e domiciliar, através do Anexo B</w:t>
      </w:r>
      <w:r w:rsidRPr="00F954EE">
        <w:rPr>
          <w:rFonts w:ascii="Century Gothic" w:hAnsi="Century Gothic"/>
          <w:color w:val="auto"/>
          <w:sz w:val="20"/>
        </w:rPr>
        <w:t xml:space="preserve">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 xml:space="preserve">atender às convocações da PROAF relacionadas ao Programa de Apoio à Permanência;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>em caso de desistência ou trancamento de matrícula, solicitar por escrito, o cancelamento do benefíc</w:t>
      </w:r>
      <w:r w:rsidR="009C5FD6" w:rsidRPr="00F954EE">
        <w:rPr>
          <w:rFonts w:ascii="Century Gothic" w:hAnsi="Century Gothic"/>
          <w:color w:val="auto"/>
          <w:sz w:val="20"/>
        </w:rPr>
        <w:t>io, por meio do envio do Anexo C</w:t>
      </w:r>
      <w:r w:rsidRPr="00F954EE">
        <w:rPr>
          <w:rFonts w:ascii="Century Gothic" w:hAnsi="Century Gothic"/>
          <w:color w:val="auto"/>
          <w:sz w:val="20"/>
        </w:rPr>
        <w:t xml:space="preserve">; </w:t>
      </w:r>
    </w:p>
    <w:p w:rsidR="00151684" w:rsidRPr="00F954EE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</w:rPr>
      </w:pPr>
      <w:r w:rsidRPr="00F954EE">
        <w:rPr>
          <w:rFonts w:ascii="Century Gothic" w:hAnsi="Century Gothic"/>
          <w:color w:val="auto"/>
          <w:sz w:val="20"/>
        </w:rPr>
        <w:t>apresentar rendimento acadêmico equivalente a nota 6,0, em, pelo menos, 60% dos componentes curriculares em que estiver inscrita/o.</w:t>
      </w:r>
    </w:p>
    <w:p w:rsidR="00C30500" w:rsidRPr="00151684" w:rsidRDefault="001C0F43" w:rsidP="00151684">
      <w:pPr>
        <w:autoSpaceDE w:val="0"/>
        <w:autoSpaceDN w:val="0"/>
        <w:adjustRightInd w:val="0"/>
        <w:spacing w:line="276" w:lineRule="auto"/>
        <w:ind w:right="-371"/>
        <w:jc w:val="both"/>
        <w:rPr>
          <w:rFonts w:ascii="Century Gothic" w:hAnsi="Century Gothic" w:cs="Arial"/>
          <w:color w:val="auto"/>
          <w:sz w:val="20"/>
          <w:lang w:val="pt-BR"/>
        </w:rPr>
      </w:pPr>
      <w:r w:rsidRPr="00151684">
        <w:rPr>
          <w:rFonts w:ascii="Century Gothic" w:hAnsi="Century Gothic" w:cs="Arial"/>
          <w:color w:val="auto"/>
          <w:sz w:val="20"/>
          <w:lang w:val="pt-BR"/>
        </w:rPr>
        <w:t xml:space="preserve">Declaro, também, a veracidade dos documentos entregues, bem como me comprometo com </w:t>
      </w:r>
      <w:r w:rsidR="00DF1833" w:rsidRPr="00151684">
        <w:rPr>
          <w:rFonts w:ascii="Century Gothic" w:hAnsi="Century Gothic" w:cs="Arial"/>
          <w:color w:val="auto"/>
          <w:sz w:val="20"/>
          <w:lang w:val="pt-BR"/>
        </w:rPr>
        <w:t xml:space="preserve">o envio de todas as informações e documentações complementares </w:t>
      </w:r>
      <w:r w:rsidR="009C5FD6">
        <w:rPr>
          <w:rFonts w:ascii="Century Gothic" w:hAnsi="Century Gothic" w:cs="Arial"/>
          <w:color w:val="auto"/>
          <w:sz w:val="20"/>
          <w:lang w:val="pt-BR"/>
        </w:rPr>
        <w:t xml:space="preserve">que forem solicitadas pela </w:t>
      </w:r>
      <w:r w:rsidR="00DF1833" w:rsidRPr="00151684">
        <w:rPr>
          <w:rFonts w:ascii="Century Gothic" w:hAnsi="Century Gothic" w:cs="Arial"/>
          <w:color w:val="auto"/>
          <w:sz w:val="20"/>
          <w:lang w:val="pt-BR"/>
        </w:rPr>
        <w:t>PROAF</w:t>
      </w:r>
      <w:r w:rsidRPr="00151684">
        <w:rPr>
          <w:rFonts w:ascii="Century Gothic" w:hAnsi="Century Gothic" w:cs="Arial"/>
          <w:color w:val="auto"/>
          <w:sz w:val="20"/>
          <w:lang w:val="pt-BR"/>
        </w:rPr>
        <w:t>.</w:t>
      </w:r>
    </w:p>
    <w:p w:rsidR="001C0F43" w:rsidRPr="00151684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E</w:t>
      </w:r>
      <w:r w:rsidR="00A11744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-</w:t>
      </w: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mail:  ____________________________</w:t>
      </w:r>
      <w:r w:rsidR="00F26E38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_</w:t>
      </w:r>
      <w:r w:rsidR="00DF1833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_________</w:t>
      </w:r>
      <w:r w:rsid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____________</w:t>
      </w:r>
      <w:r w:rsidR="00A11744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   </w:t>
      </w: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Tel</w:t>
      </w:r>
      <w:r w:rsidR="00760205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.</w:t>
      </w: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:</w:t>
      </w: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 ________________________________</w:t>
      </w:r>
    </w:p>
    <w:tbl>
      <w:tblPr>
        <w:tblStyle w:val="GridTable2Accent2"/>
        <w:tblW w:w="5215" w:type="pct"/>
        <w:tblInd w:w="9" w:type="dxa"/>
        <w:tblLook w:val="0480"/>
      </w:tblPr>
      <w:tblGrid>
        <w:gridCol w:w="10483"/>
      </w:tblGrid>
      <w:tr w:rsidR="00B5468E" w:rsidRPr="00C30500" w:rsidTr="00EC0240">
        <w:trPr>
          <w:cnfStyle w:val="000000100000"/>
          <w:trHeight w:val="321"/>
        </w:trPr>
        <w:tc>
          <w:tcPr>
            <w:cnfStyle w:val="001000000000"/>
            <w:tcW w:w="5000" w:type="pct"/>
            <w:vAlign w:val="center"/>
          </w:tcPr>
          <w:p w:rsidR="00B5468E" w:rsidRPr="00151684" w:rsidRDefault="00B5468E" w:rsidP="00BA04CC">
            <w:pPr>
              <w:rPr>
                <w:rFonts w:ascii="Century Gothic" w:hAnsi="Century Gothic" w:cs="Arial"/>
                <w:color w:val="0D0D0D" w:themeColor="text1" w:themeTint="F2"/>
                <w:lang w:val="pt-BR"/>
              </w:rPr>
            </w:pPr>
            <w:r w:rsidRPr="00151684">
              <w:rPr>
                <w:rFonts w:ascii="Century Gothic" w:hAnsi="Century Gothic" w:cs="Arial"/>
                <w:color w:val="0D0D0D" w:themeColor="text1" w:themeTint="F2"/>
                <w:lang w:val="pt-BR"/>
              </w:rPr>
              <w:t>DADOS BANCÁRIOS</w:t>
            </w:r>
          </w:p>
        </w:tc>
      </w:tr>
      <w:tr w:rsidR="00B5468E" w:rsidRPr="00C30500" w:rsidTr="00EC0240">
        <w:trPr>
          <w:trHeight w:val="1540"/>
        </w:trPr>
        <w:tc>
          <w:tcPr>
            <w:cnfStyle w:val="001000000000"/>
            <w:tcW w:w="5000" w:type="pct"/>
          </w:tcPr>
          <w:p w:rsidR="00B5468E" w:rsidRPr="00C30500" w:rsidRDefault="00B5468E" w:rsidP="00151684">
            <w:pPr>
              <w:spacing w:before="24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Número do CPF: _________________________</w:t>
            </w:r>
            <w:r w:rsidR="00494B65"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Banco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: ________________________________</w:t>
            </w:r>
          </w:p>
          <w:p w:rsidR="00B5468E" w:rsidRPr="00C30500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:rsidR="00B5468E" w:rsidRPr="00C30500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_______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B5468E" w:rsidRPr="00C30500" w:rsidTr="001373EB">
        <w:trPr>
          <w:cnfStyle w:val="000000100000"/>
          <w:trHeight w:val="75"/>
        </w:trPr>
        <w:tc>
          <w:tcPr>
            <w:cnfStyle w:val="001000000000"/>
            <w:tcW w:w="5000" w:type="pct"/>
            <w:vAlign w:val="center"/>
          </w:tcPr>
          <w:p w:rsidR="00B5468E" w:rsidRPr="00C30500" w:rsidRDefault="00B5468E" w:rsidP="001373EB">
            <w:pPr>
              <w:spacing w:before="240" w:after="120" w:line="360" w:lineRule="auto"/>
              <w:jc w:val="both"/>
              <w:rPr>
                <w:rFonts w:ascii="Century Gothic" w:hAnsi="Century Gothic" w:cs="Arial"/>
                <w:color w:val="0D0D0D" w:themeColor="text1" w:themeTint="F2"/>
                <w:lang w:val="pt-BR"/>
              </w:rPr>
            </w:pPr>
          </w:p>
        </w:tc>
      </w:tr>
    </w:tbl>
    <w:p w:rsidR="00C30500" w:rsidRDefault="00C30500" w:rsidP="00C30500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Arial"/>
          <w:i/>
          <w:color w:val="0D0D0D" w:themeColor="text1" w:themeTint="F2"/>
          <w:lang w:val="pt-BR"/>
        </w:rPr>
      </w:pPr>
    </w:p>
    <w:p w:rsidR="00B5468E" w:rsidRPr="00151684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i/>
          <w:color w:val="0D0D0D" w:themeColor="text1" w:themeTint="F2"/>
          <w:sz w:val="20"/>
          <w:lang w:val="pt-BR"/>
        </w:rPr>
        <w:t xml:space="preserve">__________________, </w:t>
      </w:r>
      <w:r w:rsidR="00A91EBE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______de </w:t>
      </w:r>
      <w:r w:rsidR="009C5FD6">
        <w:rPr>
          <w:rFonts w:ascii="Century Gothic" w:hAnsi="Century Gothic" w:cs="Arial"/>
          <w:color w:val="0D0D0D" w:themeColor="text1" w:themeTint="F2"/>
          <w:sz w:val="20"/>
          <w:lang w:val="pt-BR"/>
        </w:rPr>
        <w:t>__________________________de 202_</w:t>
      </w: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.</w:t>
      </w:r>
      <w:bookmarkStart w:id="0" w:name="_GoBack"/>
      <w:bookmarkEnd w:id="0"/>
    </w:p>
    <w:p w:rsidR="00B5468E" w:rsidRPr="00151684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</w:p>
    <w:p w:rsidR="00B5468E" w:rsidRPr="00151684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_________________________________________________</w:t>
      </w:r>
    </w:p>
    <w:p w:rsidR="007F7E52" w:rsidRPr="00151684" w:rsidRDefault="00DF1833" w:rsidP="00C3050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Assinatura da/o</w:t>
      </w:r>
      <w:r w:rsidR="00B5468E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 estudante</w:t>
      </w:r>
    </w:p>
    <w:sectPr w:rsidR="007F7E52" w:rsidRPr="00151684" w:rsidSect="00151684">
      <w:headerReference w:type="default" r:id="rId11"/>
      <w:footerReference w:type="first" r:id="rId12"/>
      <w:pgSz w:w="11906" w:h="16838" w:code="9"/>
      <w:pgMar w:top="567" w:right="991" w:bottom="284" w:left="108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6F" w:rsidRDefault="00F45F6F">
      <w:pPr>
        <w:spacing w:after="0" w:line="240" w:lineRule="auto"/>
      </w:pPr>
      <w:r>
        <w:separator/>
      </w:r>
    </w:p>
  </w:endnote>
  <w:endnote w:type="continuationSeparator" w:id="0">
    <w:p w:rsidR="00F45F6F" w:rsidRDefault="00F4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94"/>
      <w:gridCol w:w="8014"/>
      <w:gridCol w:w="197"/>
      <w:gridCol w:w="140"/>
      <w:gridCol w:w="1090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6F" w:rsidRDefault="00F45F6F">
      <w:pPr>
        <w:spacing w:after="0" w:line="240" w:lineRule="auto"/>
      </w:pPr>
      <w:r>
        <w:separator/>
      </w:r>
    </w:p>
  </w:footnote>
  <w:footnote w:type="continuationSeparator" w:id="0">
    <w:p w:rsidR="00F45F6F" w:rsidRDefault="00F4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24" w:rsidRDefault="00C51033" w:rsidP="00ED3D24">
    <w:pPr>
      <w:pStyle w:val="Cabealho"/>
      <w:jc w:val="center"/>
      <w:rPr>
        <w:rFonts w:ascii="Century Gothic" w:hAnsi="Century Gothic"/>
        <w:color w:val="0066FF"/>
      </w:rPr>
    </w:pPr>
    <w:r w:rsidRPr="00C51033"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>
          <wp:extent cx="450761" cy="432435"/>
          <wp:effectExtent l="0" t="0" r="6985" b="5715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MINISTÉRIO DA EDUCAÇÃO</w:t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Universidade Federal do Sul da Bahia</w:t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>Pró-Reitoria de Ações Afirmativas</w:t>
    </w:r>
  </w:p>
  <w:p w:rsidR="002D381A" w:rsidRPr="00760205" w:rsidRDefault="00C51033">
    <w:pPr>
      <w:pStyle w:val="Cabealho"/>
      <w:rPr>
        <w:lang w:val="pt-BR"/>
      </w:rPr>
    </w:pPr>
    <w:r w:rsidRPr="00C51033">
      <w:rPr>
        <w:rFonts w:ascii="Century Gothic" w:hAnsi="Century Gothic"/>
        <w:noProof/>
        <w:color w:val="002060"/>
        <w:lang w:val="pt-BR" w:eastAsia="pt-BR"/>
      </w:rPr>
      <w:pict>
        <v:line id="Conector reto 3" o:spid="_x0000_s2050" style="position:absolute;flip:x;z-index:251659264;visibility:visible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" strokecolor="#f85b4a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C4A36"/>
    <w:multiLevelType w:val="hybridMultilevel"/>
    <w:tmpl w:val="7EE0EC8A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41987"/>
    <w:multiLevelType w:val="hybridMultilevel"/>
    <w:tmpl w:val="21147E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D127D"/>
    <w:multiLevelType w:val="hybridMultilevel"/>
    <w:tmpl w:val="031CC65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43C03"/>
    <w:multiLevelType w:val="hybridMultilevel"/>
    <w:tmpl w:val="D9C87C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7689"/>
    <w:rsid w:val="00101C9D"/>
    <w:rsid w:val="00115A11"/>
    <w:rsid w:val="00117D00"/>
    <w:rsid w:val="00135C5E"/>
    <w:rsid w:val="001373EB"/>
    <w:rsid w:val="00151684"/>
    <w:rsid w:val="0015525C"/>
    <w:rsid w:val="00156EF1"/>
    <w:rsid w:val="00164E98"/>
    <w:rsid w:val="00182107"/>
    <w:rsid w:val="001B16CA"/>
    <w:rsid w:val="001C0F43"/>
    <w:rsid w:val="001F023D"/>
    <w:rsid w:val="002229ED"/>
    <w:rsid w:val="00232240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41CC"/>
    <w:rsid w:val="00605048"/>
    <w:rsid w:val="006515E8"/>
    <w:rsid w:val="00662EF8"/>
    <w:rsid w:val="006632C7"/>
    <w:rsid w:val="006833D8"/>
    <w:rsid w:val="006F1118"/>
    <w:rsid w:val="00741FDE"/>
    <w:rsid w:val="00760205"/>
    <w:rsid w:val="007713A9"/>
    <w:rsid w:val="00795170"/>
    <w:rsid w:val="007A0103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A1F8F"/>
    <w:rsid w:val="008B3877"/>
    <w:rsid w:val="008F00F8"/>
    <w:rsid w:val="00925F5D"/>
    <w:rsid w:val="009432F1"/>
    <w:rsid w:val="00946252"/>
    <w:rsid w:val="0098300D"/>
    <w:rsid w:val="009A1FD8"/>
    <w:rsid w:val="009B2820"/>
    <w:rsid w:val="009C5FD6"/>
    <w:rsid w:val="009E37DE"/>
    <w:rsid w:val="009F0B81"/>
    <w:rsid w:val="00A04504"/>
    <w:rsid w:val="00A11744"/>
    <w:rsid w:val="00A36F67"/>
    <w:rsid w:val="00A64CBF"/>
    <w:rsid w:val="00A91EBE"/>
    <w:rsid w:val="00AB1341"/>
    <w:rsid w:val="00AE0880"/>
    <w:rsid w:val="00AE267E"/>
    <w:rsid w:val="00AF4B53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1033"/>
    <w:rsid w:val="00C5755F"/>
    <w:rsid w:val="00C62B67"/>
    <w:rsid w:val="00C84E64"/>
    <w:rsid w:val="00C9109A"/>
    <w:rsid w:val="00C9301B"/>
    <w:rsid w:val="00CB2712"/>
    <w:rsid w:val="00CC4C13"/>
    <w:rsid w:val="00CD5E29"/>
    <w:rsid w:val="00CE4011"/>
    <w:rsid w:val="00CF6011"/>
    <w:rsid w:val="00D132ED"/>
    <w:rsid w:val="00D169A4"/>
    <w:rsid w:val="00D25C8E"/>
    <w:rsid w:val="00D26765"/>
    <w:rsid w:val="00D30986"/>
    <w:rsid w:val="00D35E92"/>
    <w:rsid w:val="00D4190C"/>
    <w:rsid w:val="00D56A5A"/>
    <w:rsid w:val="00D611FE"/>
    <w:rsid w:val="00D66811"/>
    <w:rsid w:val="00D6789A"/>
    <w:rsid w:val="00D906CA"/>
    <w:rsid w:val="00D96AE9"/>
    <w:rsid w:val="00DA2A20"/>
    <w:rsid w:val="00DC7158"/>
    <w:rsid w:val="00DF1833"/>
    <w:rsid w:val="00E06BBD"/>
    <w:rsid w:val="00E12DAB"/>
    <w:rsid w:val="00E156BA"/>
    <w:rsid w:val="00E20BB4"/>
    <w:rsid w:val="00E232E1"/>
    <w:rsid w:val="00E42A18"/>
    <w:rsid w:val="00E54D41"/>
    <w:rsid w:val="00E76C78"/>
    <w:rsid w:val="00EB1088"/>
    <w:rsid w:val="00EB7100"/>
    <w:rsid w:val="00EB7EAB"/>
    <w:rsid w:val="00EC0240"/>
    <w:rsid w:val="00ED3D24"/>
    <w:rsid w:val="00EE4599"/>
    <w:rsid w:val="00EF716D"/>
    <w:rsid w:val="00F07379"/>
    <w:rsid w:val="00F26E38"/>
    <w:rsid w:val="00F30102"/>
    <w:rsid w:val="00F353FD"/>
    <w:rsid w:val="00F4343E"/>
    <w:rsid w:val="00F45420"/>
    <w:rsid w:val="00F45F6F"/>
    <w:rsid w:val="00F82151"/>
    <w:rsid w:val="00F9383A"/>
    <w:rsid w:val="00F954EE"/>
    <w:rsid w:val="00FB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semiHidden="0" w:uiPriority="4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3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rsid w:val="001F023D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1F023D"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1F023D"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GridTable1Light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Accent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Accent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Accent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Accent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ListTable1Light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Accent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Accent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Accent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Accent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customStyle="1" w:styleId="PlainTable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41F59"/>
    <w:rsid w:val="00123374"/>
    <w:rsid w:val="00154449"/>
    <w:rsid w:val="00203232"/>
    <w:rsid w:val="002365DE"/>
    <w:rsid w:val="002C6DEB"/>
    <w:rsid w:val="00301C9A"/>
    <w:rsid w:val="004A4591"/>
    <w:rsid w:val="004D3F8B"/>
    <w:rsid w:val="0061205B"/>
    <w:rsid w:val="00623014"/>
    <w:rsid w:val="00741F59"/>
    <w:rsid w:val="00765ADC"/>
    <w:rsid w:val="00797A76"/>
    <w:rsid w:val="007E76F7"/>
    <w:rsid w:val="00826B42"/>
    <w:rsid w:val="00890831"/>
    <w:rsid w:val="008B5DCB"/>
    <w:rsid w:val="008E5B01"/>
    <w:rsid w:val="008E7880"/>
    <w:rsid w:val="008F63FF"/>
    <w:rsid w:val="00901F47"/>
    <w:rsid w:val="00946574"/>
    <w:rsid w:val="00961E09"/>
    <w:rsid w:val="00A54D48"/>
    <w:rsid w:val="00A60F72"/>
    <w:rsid w:val="00A834B9"/>
    <w:rsid w:val="00A92AB8"/>
    <w:rsid w:val="00AC35C0"/>
    <w:rsid w:val="00AF5917"/>
    <w:rsid w:val="00B04C88"/>
    <w:rsid w:val="00B13467"/>
    <w:rsid w:val="00B62836"/>
    <w:rsid w:val="00CD5BE9"/>
    <w:rsid w:val="00CF76E1"/>
    <w:rsid w:val="00D63448"/>
    <w:rsid w:val="00DC73A7"/>
    <w:rsid w:val="00DF70CC"/>
    <w:rsid w:val="00E5017C"/>
    <w:rsid w:val="00E576C0"/>
    <w:rsid w:val="00EA4B9F"/>
    <w:rsid w:val="00EB7224"/>
    <w:rsid w:val="00F9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67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  <w:rsid w:val="00B13467"/>
  </w:style>
  <w:style w:type="paragraph" w:customStyle="1" w:styleId="E59C4023BF77422B9DC6FAB515115679">
    <w:name w:val="E59C4023BF77422B9DC6FAB515115679"/>
    <w:rsid w:val="00B13467"/>
  </w:style>
  <w:style w:type="paragraph" w:customStyle="1" w:styleId="E1EDD30E7DE9479EB9FDEE55AE0ADF4C">
    <w:name w:val="E1EDD30E7DE9479EB9FDEE55AE0ADF4C"/>
    <w:rsid w:val="00B13467"/>
  </w:style>
  <w:style w:type="paragraph" w:customStyle="1" w:styleId="7D8DF9EB452E4C6E87BDC5E2A8F1468E">
    <w:name w:val="7D8DF9EB452E4C6E87BDC5E2A8F1468E"/>
    <w:rsid w:val="00B13467"/>
  </w:style>
  <w:style w:type="paragraph" w:customStyle="1" w:styleId="E53351188E0D476FB8839D17EF74AB1A">
    <w:name w:val="E53351188E0D476FB8839D17EF74AB1A"/>
    <w:rsid w:val="00B13467"/>
  </w:style>
  <w:style w:type="paragraph" w:customStyle="1" w:styleId="39160F3B39FC4B3B8BA70E58C3EDA7BD">
    <w:name w:val="39160F3B39FC4B3B8BA70E58C3EDA7BD"/>
    <w:rsid w:val="00B13467"/>
  </w:style>
  <w:style w:type="paragraph" w:customStyle="1" w:styleId="A7AE76885A484AA49C2FB0D961981010">
    <w:name w:val="A7AE76885A484AA49C2FB0D961981010"/>
    <w:rsid w:val="00B13467"/>
  </w:style>
  <w:style w:type="paragraph" w:customStyle="1" w:styleId="C36FAAF3239D4177A89750C8130EF914">
    <w:name w:val="C36FAAF3239D4177A89750C8130EF914"/>
    <w:rsid w:val="00B13467"/>
  </w:style>
  <w:style w:type="paragraph" w:customStyle="1" w:styleId="96F72A8EA54E44BA8D2BAEEA5F513BD0">
    <w:name w:val="96F72A8EA54E44BA8D2BAEEA5F513BD0"/>
    <w:rsid w:val="00B13467"/>
  </w:style>
  <w:style w:type="paragraph" w:customStyle="1" w:styleId="EF4F202079714A848F702234361B86C0">
    <w:name w:val="EF4F202079714A848F702234361B86C0"/>
    <w:rsid w:val="00B13467"/>
  </w:style>
  <w:style w:type="paragraph" w:customStyle="1" w:styleId="ED8F410D8C8D461CA947782C0809B81D">
    <w:name w:val="ED8F410D8C8D461CA947782C0809B81D"/>
    <w:rsid w:val="00B13467"/>
  </w:style>
  <w:style w:type="paragraph" w:customStyle="1" w:styleId="F12FE5FFC6A14FEBAA403208DCF31DBF">
    <w:name w:val="F12FE5FFC6A14FEBAA403208DCF31DBF"/>
    <w:rsid w:val="00B13467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4A442A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365F91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365F91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365F91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ListTable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ListTable5DarkAccent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ListTable7ColorfulAccent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943634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ListTable7ColorfulAccent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31849B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7F00116C-0FBC-4E45-AFEE-D8FF3A76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4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Usuário do Windows</cp:lastModifiedBy>
  <cp:revision>2</cp:revision>
  <cp:lastPrinted>2018-01-09T18:34:00Z</cp:lastPrinted>
  <dcterms:created xsi:type="dcterms:W3CDTF">2022-05-16T20:15:00Z</dcterms:created>
  <dcterms:modified xsi:type="dcterms:W3CDTF">2022-05-16T20:15:00Z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