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F76FF" w14:textId="77777777" w:rsidR="00121FE7" w:rsidRPr="002D19B1" w:rsidRDefault="00321CEB" w:rsidP="00B03FD5">
      <w:pPr>
        <w:pStyle w:val="Ttulo2"/>
        <w:jc w:val="center"/>
        <w:rPr>
          <w:rFonts w:ascii="Calibri Light" w:eastAsia="MS Mincho" w:hAnsi="Calibri Light"/>
          <w:color w:val="191919" w:themeColor="background2" w:themeShade="1A"/>
          <w:sz w:val="22"/>
          <w:szCs w:val="22"/>
          <w:lang w:val="pt-BR"/>
        </w:rPr>
      </w:pPr>
      <w:bookmarkStart w:id="0" w:name="_GoBack"/>
      <w:r w:rsidRPr="002D19B1">
        <w:rPr>
          <w:rFonts w:ascii="Calibri Light" w:eastAsia="MS Mincho" w:hAnsi="Calibri Light"/>
          <w:color w:val="191919" w:themeColor="background2" w:themeShade="1A"/>
          <w:sz w:val="22"/>
          <w:szCs w:val="22"/>
          <w:lang w:val="pt-BR"/>
        </w:rPr>
        <w:t xml:space="preserve">ANEXO V </w:t>
      </w:r>
      <w:r w:rsidR="00975AB4" w:rsidRPr="002D19B1">
        <w:rPr>
          <w:rFonts w:ascii="Calibri Light" w:eastAsia="MS Mincho" w:hAnsi="Calibri Light"/>
          <w:color w:val="191919" w:themeColor="background2" w:themeShade="1A"/>
          <w:sz w:val="22"/>
          <w:szCs w:val="22"/>
          <w:lang w:val="pt-BR"/>
        </w:rPr>
        <w:t xml:space="preserve">- </w:t>
      </w:r>
      <w:r w:rsidR="009C1BF5" w:rsidRPr="002D19B1">
        <w:rPr>
          <w:rFonts w:ascii="Calibri Light" w:eastAsia="MS Mincho" w:hAnsi="Calibri Light"/>
          <w:color w:val="191919" w:themeColor="background2" w:themeShade="1A"/>
          <w:sz w:val="22"/>
          <w:szCs w:val="22"/>
          <w:lang w:val="pt-BR"/>
        </w:rPr>
        <w:t>RELATÓRIO DE ATIVIDADES</w:t>
      </w:r>
    </w:p>
    <w:p w14:paraId="70A4D30D" w14:textId="77777777" w:rsidR="00975AB4" w:rsidRPr="002D19B1" w:rsidRDefault="009E3AC8" w:rsidP="00B03FD5">
      <w:pPr>
        <w:jc w:val="center"/>
        <w:rPr>
          <w:rFonts w:ascii="Calibri Light" w:hAnsi="Calibri Light"/>
          <w:lang w:val="pt-BR"/>
        </w:rPr>
      </w:pPr>
      <w:r w:rsidRPr="002D19B1">
        <w:rPr>
          <w:rFonts w:ascii="Calibri Light" w:hAnsi="Calibri Light"/>
          <w:lang w:val="pt-BR"/>
        </w:rPr>
        <w:t xml:space="preserve">Edital </w:t>
      </w:r>
      <w:proofErr w:type="spellStart"/>
      <w:r w:rsidRPr="002D19B1">
        <w:rPr>
          <w:rFonts w:ascii="Calibri Light" w:hAnsi="Calibri Light"/>
          <w:lang w:val="pt-BR"/>
        </w:rPr>
        <w:t>Proaf</w:t>
      </w:r>
      <w:proofErr w:type="spellEnd"/>
      <w:r w:rsidRPr="002D19B1">
        <w:rPr>
          <w:rFonts w:ascii="Calibri Light" w:hAnsi="Calibri Light"/>
          <w:lang w:val="pt-BR"/>
        </w:rPr>
        <w:t xml:space="preserve"> 1</w:t>
      </w:r>
      <w:r w:rsidR="00B03FD5" w:rsidRPr="002D19B1">
        <w:rPr>
          <w:rFonts w:ascii="Calibri Light" w:hAnsi="Calibri Light"/>
          <w:lang w:val="pt-BR"/>
        </w:rPr>
        <w:t>5</w:t>
      </w:r>
      <w:r w:rsidR="00321CEB" w:rsidRPr="002D19B1">
        <w:rPr>
          <w:rFonts w:ascii="Calibri Light" w:hAnsi="Calibri Light"/>
          <w:lang w:val="pt-BR"/>
        </w:rPr>
        <w:t>/2024:</w:t>
      </w:r>
      <w:r w:rsidR="00975AB4" w:rsidRPr="002D19B1">
        <w:rPr>
          <w:rFonts w:ascii="Calibri Light" w:hAnsi="Calibri Light"/>
          <w:lang w:val="pt-BR"/>
        </w:rPr>
        <w:t xml:space="preserve"> </w:t>
      </w:r>
      <w:r w:rsidR="00B03FD5" w:rsidRPr="002D19B1">
        <w:rPr>
          <w:rFonts w:ascii="Calibri Light" w:hAnsi="Calibri Light"/>
          <w:lang w:val="pt-BR"/>
        </w:rPr>
        <w:t>UFSB: LUGAR DE DIVERSIDADE</w:t>
      </w:r>
    </w:p>
    <w:p w14:paraId="7E419653" w14:textId="77777777" w:rsidR="00070404" w:rsidRPr="002D19B1" w:rsidRDefault="00070404" w:rsidP="00070404">
      <w:pPr>
        <w:pStyle w:val="Ttulo2"/>
        <w:rPr>
          <w:rFonts w:ascii="Calibri Light" w:eastAsia="MS Mincho" w:hAnsi="Calibri Light"/>
          <w:color w:val="191919" w:themeColor="background2" w:themeShade="1A"/>
          <w:sz w:val="22"/>
          <w:szCs w:val="22"/>
          <w:lang w:val="pt-BR"/>
        </w:rPr>
      </w:pPr>
      <w:r w:rsidRPr="002D19B1">
        <w:rPr>
          <w:rFonts w:ascii="Calibri Light" w:eastAsia="MS Mincho" w:hAnsi="Calibri Light"/>
          <w:color w:val="191919" w:themeColor="background2" w:themeShade="1A"/>
          <w:sz w:val="22"/>
          <w:szCs w:val="22"/>
          <w:lang w:val="pt-BR"/>
        </w:rPr>
        <w:t>IDENTIFICAÇÃO</w:t>
      </w:r>
    </w:p>
    <w:tbl>
      <w:tblPr>
        <w:tblStyle w:val="TabeladeGrade4-nfase2"/>
        <w:tblW w:w="5169" w:type="pct"/>
        <w:tblInd w:w="-147" w:type="dxa"/>
        <w:tblLook w:val="0400" w:firstRow="0" w:lastRow="0" w:firstColumn="0" w:lastColumn="0" w:noHBand="0" w:noVBand="1"/>
      </w:tblPr>
      <w:tblGrid>
        <w:gridCol w:w="2552"/>
        <w:gridCol w:w="7513"/>
      </w:tblGrid>
      <w:tr w:rsidR="00070404" w:rsidRPr="002D19B1" w14:paraId="5807A542" w14:textId="77777777" w:rsidTr="0032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68" w:type="pct"/>
          </w:tcPr>
          <w:p w14:paraId="3530F10E" w14:textId="77777777" w:rsidR="00070404" w:rsidRPr="002D19B1" w:rsidRDefault="00070404" w:rsidP="00610B4F">
            <w:pPr>
              <w:pStyle w:val="Ttuloesquerda"/>
              <w:rPr>
                <w:rFonts w:ascii="Calibri Light" w:hAnsi="Calibri Light"/>
                <w:color w:val="191919" w:themeColor="background2" w:themeShade="1A"/>
                <w:sz w:val="22"/>
                <w:szCs w:val="22"/>
                <w:lang w:val="pt-BR"/>
              </w:rPr>
            </w:pPr>
            <w:r w:rsidRPr="002D19B1">
              <w:rPr>
                <w:rFonts w:ascii="Calibri Light" w:hAnsi="Calibri Light"/>
                <w:color w:val="191919" w:themeColor="background2" w:themeShade="1A"/>
                <w:sz w:val="22"/>
                <w:szCs w:val="22"/>
                <w:lang w:val="pt-BR"/>
              </w:rPr>
              <w:t>Nome</w:t>
            </w:r>
          </w:p>
        </w:tc>
        <w:tc>
          <w:tcPr>
            <w:tcW w:w="3732" w:type="pct"/>
          </w:tcPr>
          <w:p w14:paraId="319C6627" w14:textId="77777777" w:rsidR="00070404" w:rsidRPr="002D19B1" w:rsidRDefault="00070404" w:rsidP="00610B4F">
            <w:pPr>
              <w:pStyle w:val="Textoalinhadoesquerda"/>
              <w:rPr>
                <w:rFonts w:ascii="Calibri Light" w:hAnsi="Calibri Light"/>
                <w:color w:val="191919" w:themeColor="background2" w:themeShade="1A"/>
                <w:sz w:val="22"/>
                <w:szCs w:val="22"/>
                <w:lang w:val="pt-BR"/>
              </w:rPr>
            </w:pPr>
          </w:p>
        </w:tc>
      </w:tr>
      <w:tr w:rsidR="00070404" w:rsidRPr="002D19B1" w14:paraId="5C8FB340" w14:textId="77777777" w:rsidTr="00321CEB">
        <w:trPr>
          <w:trHeight w:val="288"/>
        </w:trPr>
        <w:tc>
          <w:tcPr>
            <w:tcW w:w="1268" w:type="pct"/>
          </w:tcPr>
          <w:p w14:paraId="385BAC92" w14:textId="77777777" w:rsidR="00070404" w:rsidRPr="002D19B1" w:rsidRDefault="00070404" w:rsidP="00610B4F">
            <w:pPr>
              <w:pStyle w:val="Ttuloesquerda"/>
              <w:rPr>
                <w:rFonts w:ascii="Calibri Light" w:hAnsi="Calibri Light"/>
                <w:color w:val="191919" w:themeColor="background2" w:themeShade="1A"/>
                <w:sz w:val="22"/>
                <w:szCs w:val="22"/>
                <w:lang w:val="pt-BR"/>
              </w:rPr>
            </w:pPr>
            <w:r w:rsidRPr="002D19B1">
              <w:rPr>
                <w:rFonts w:ascii="Calibri Light" w:hAnsi="Calibri Light"/>
                <w:color w:val="191919" w:themeColor="background2" w:themeShade="1A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3732" w:type="pct"/>
          </w:tcPr>
          <w:p w14:paraId="2FF81D7B" w14:textId="77777777" w:rsidR="00070404" w:rsidRPr="002D19B1" w:rsidRDefault="00070404" w:rsidP="00610B4F">
            <w:pPr>
              <w:pStyle w:val="Textoalinhadoesquerda"/>
              <w:rPr>
                <w:rFonts w:ascii="Calibri Light" w:hAnsi="Calibri Light"/>
                <w:color w:val="191919" w:themeColor="background2" w:themeShade="1A"/>
                <w:sz w:val="22"/>
                <w:szCs w:val="22"/>
                <w:lang w:val="pt-BR"/>
              </w:rPr>
            </w:pPr>
          </w:p>
        </w:tc>
      </w:tr>
      <w:tr w:rsidR="00070404" w:rsidRPr="002D19B1" w14:paraId="45B0714D" w14:textId="77777777" w:rsidTr="0032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68" w:type="pct"/>
          </w:tcPr>
          <w:p w14:paraId="0FDC879A" w14:textId="77777777" w:rsidR="00070404" w:rsidRPr="002D19B1" w:rsidRDefault="00070404" w:rsidP="00610B4F">
            <w:pPr>
              <w:pStyle w:val="Ttuloesquerda"/>
              <w:rPr>
                <w:rFonts w:ascii="Calibri Light" w:hAnsi="Calibri Light"/>
                <w:color w:val="191919" w:themeColor="background2" w:themeShade="1A"/>
                <w:sz w:val="22"/>
                <w:szCs w:val="22"/>
                <w:lang w:val="pt-BR"/>
              </w:rPr>
            </w:pPr>
            <w:r w:rsidRPr="002D19B1">
              <w:rPr>
                <w:rFonts w:ascii="Calibri Light" w:hAnsi="Calibri Light"/>
                <w:color w:val="191919" w:themeColor="background2" w:themeShade="1A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3732" w:type="pct"/>
          </w:tcPr>
          <w:p w14:paraId="1A4AE142" w14:textId="77777777" w:rsidR="00070404" w:rsidRPr="002D19B1" w:rsidRDefault="00070404" w:rsidP="00610B4F">
            <w:pPr>
              <w:pStyle w:val="Textoalinhadoesquerda"/>
              <w:rPr>
                <w:rFonts w:ascii="Calibri Light" w:hAnsi="Calibri Light"/>
                <w:color w:val="191919" w:themeColor="background2" w:themeShade="1A"/>
                <w:sz w:val="22"/>
                <w:szCs w:val="22"/>
                <w:lang w:val="pt-BR"/>
              </w:rPr>
            </w:pPr>
          </w:p>
        </w:tc>
      </w:tr>
      <w:tr w:rsidR="00070404" w:rsidRPr="002D19B1" w14:paraId="75FA1FEE" w14:textId="77777777" w:rsidTr="00321CEB">
        <w:trPr>
          <w:trHeight w:val="288"/>
        </w:trPr>
        <w:tc>
          <w:tcPr>
            <w:tcW w:w="1268" w:type="pct"/>
          </w:tcPr>
          <w:p w14:paraId="1CF76606" w14:textId="77777777" w:rsidR="00070404" w:rsidRPr="002D19B1" w:rsidRDefault="00070404" w:rsidP="00610B4F">
            <w:pPr>
              <w:pStyle w:val="Ttuloesquerda"/>
              <w:rPr>
                <w:rFonts w:ascii="Calibri Light" w:hAnsi="Calibri Light"/>
                <w:color w:val="191919" w:themeColor="background2" w:themeShade="1A"/>
                <w:sz w:val="22"/>
                <w:szCs w:val="22"/>
                <w:lang w:val="pt-BR"/>
              </w:rPr>
            </w:pPr>
            <w:r w:rsidRPr="002D19B1">
              <w:rPr>
                <w:rFonts w:ascii="Calibri Light" w:hAnsi="Calibri Light"/>
                <w:color w:val="191919" w:themeColor="background2" w:themeShade="1A"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3732" w:type="pct"/>
          </w:tcPr>
          <w:p w14:paraId="5A11BFDB" w14:textId="77777777" w:rsidR="00070404" w:rsidRPr="002D19B1" w:rsidRDefault="00070404" w:rsidP="00610B4F">
            <w:pPr>
              <w:pStyle w:val="Textoalinhadoesquerda"/>
              <w:rPr>
                <w:rFonts w:ascii="Calibri Light" w:hAnsi="Calibri Light"/>
                <w:color w:val="191919" w:themeColor="background2" w:themeShade="1A"/>
                <w:sz w:val="22"/>
                <w:szCs w:val="22"/>
                <w:lang w:val="pt-BR"/>
              </w:rPr>
            </w:pPr>
          </w:p>
        </w:tc>
      </w:tr>
      <w:tr w:rsidR="00070404" w:rsidRPr="002D19B1" w14:paraId="2922830B" w14:textId="77777777" w:rsidTr="0032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268" w:type="pct"/>
          </w:tcPr>
          <w:p w14:paraId="17A7D278" w14:textId="77777777" w:rsidR="00070404" w:rsidRPr="002D19B1" w:rsidRDefault="00275DF5" w:rsidP="00610B4F">
            <w:pPr>
              <w:pStyle w:val="Ttuloesquerda"/>
              <w:rPr>
                <w:rFonts w:ascii="Calibri Light" w:hAnsi="Calibri Light"/>
                <w:color w:val="191919" w:themeColor="background2" w:themeShade="1A"/>
                <w:sz w:val="22"/>
                <w:szCs w:val="22"/>
                <w:lang w:val="pt-BR"/>
              </w:rPr>
            </w:pPr>
            <w:r w:rsidRPr="002D19B1">
              <w:rPr>
                <w:rFonts w:ascii="Calibri Light" w:hAnsi="Calibri Light"/>
                <w:color w:val="191919" w:themeColor="background2" w:themeShade="1A"/>
                <w:sz w:val="22"/>
                <w:szCs w:val="22"/>
                <w:lang w:val="pt-BR"/>
              </w:rPr>
              <w:t>Proposta executada</w:t>
            </w:r>
          </w:p>
        </w:tc>
        <w:tc>
          <w:tcPr>
            <w:tcW w:w="3732" w:type="pct"/>
          </w:tcPr>
          <w:p w14:paraId="1C41F361" w14:textId="77777777" w:rsidR="00070404" w:rsidRPr="002D19B1" w:rsidRDefault="00070404" w:rsidP="00610B4F">
            <w:pPr>
              <w:pStyle w:val="Textoalinhadoesquerda"/>
              <w:rPr>
                <w:rFonts w:ascii="Calibri Light" w:hAnsi="Calibri Light"/>
                <w:color w:val="191919" w:themeColor="background2" w:themeShade="1A"/>
                <w:sz w:val="22"/>
                <w:szCs w:val="22"/>
              </w:rPr>
            </w:pPr>
          </w:p>
        </w:tc>
      </w:tr>
    </w:tbl>
    <w:p w14:paraId="2C09F651" w14:textId="77777777" w:rsidR="00070404" w:rsidRPr="002D19B1" w:rsidRDefault="00070404" w:rsidP="00070404">
      <w:pPr>
        <w:spacing w:after="160" w:line="259" w:lineRule="auto"/>
        <w:rPr>
          <w:rFonts w:ascii="Calibri Light" w:hAnsi="Calibri Light" w:cs="Arial"/>
          <w:color w:val="191919" w:themeColor="background2" w:themeShade="1A"/>
          <w:lang w:val="pt-BR"/>
        </w:rPr>
      </w:pPr>
    </w:p>
    <w:p w14:paraId="153B598B" w14:textId="77777777" w:rsidR="00070404" w:rsidRPr="002D19B1" w:rsidRDefault="0047783B" w:rsidP="00070404">
      <w:pPr>
        <w:pStyle w:val="Ttulo2"/>
        <w:rPr>
          <w:rFonts w:ascii="Calibri Light" w:eastAsia="MS Mincho" w:hAnsi="Calibri Light"/>
          <w:color w:val="auto"/>
          <w:sz w:val="22"/>
          <w:szCs w:val="22"/>
          <w:lang w:val="pt-BR"/>
        </w:rPr>
      </w:pPr>
      <w:r w:rsidRPr="002D19B1">
        <w:rPr>
          <w:rFonts w:ascii="Calibri Light" w:eastAsia="MS Mincho" w:hAnsi="Calibri Light"/>
          <w:color w:val="auto"/>
          <w:sz w:val="22"/>
          <w:szCs w:val="22"/>
          <w:lang w:val="pt-BR"/>
        </w:rPr>
        <w:t>PROGRAMAÇÃO DO EVENTO</w:t>
      </w:r>
    </w:p>
    <w:tbl>
      <w:tblPr>
        <w:tblStyle w:val="TabeladeGrade4-nfase2"/>
        <w:tblW w:w="5168" w:type="pct"/>
        <w:jc w:val="center"/>
        <w:tblLook w:val="0400" w:firstRow="0" w:lastRow="0" w:firstColumn="0" w:lastColumn="0" w:noHBand="0" w:noVBand="1"/>
      </w:tblPr>
      <w:tblGrid>
        <w:gridCol w:w="4869"/>
        <w:gridCol w:w="1161"/>
        <w:gridCol w:w="1161"/>
        <w:gridCol w:w="2872"/>
      </w:tblGrid>
      <w:tr w:rsidR="00E227C4" w:rsidRPr="002D19B1" w14:paraId="675D601C" w14:textId="77777777" w:rsidTr="002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  <w:jc w:val="center"/>
        </w:trPr>
        <w:tc>
          <w:tcPr>
            <w:tcW w:w="2419" w:type="pct"/>
          </w:tcPr>
          <w:p w14:paraId="20E6F45A" w14:textId="77777777" w:rsidR="008478B6" w:rsidRPr="002D19B1" w:rsidRDefault="008478B6" w:rsidP="00236F87">
            <w:pPr>
              <w:pStyle w:val="Default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D19B1">
              <w:rPr>
                <w:rFonts w:ascii="Calibri Light" w:hAnsi="Calibri Light"/>
                <w:color w:val="auto"/>
                <w:sz w:val="22"/>
                <w:szCs w:val="22"/>
              </w:rPr>
              <w:t>Datas de realização</w:t>
            </w:r>
          </w:p>
        </w:tc>
        <w:tc>
          <w:tcPr>
            <w:tcW w:w="577" w:type="pct"/>
          </w:tcPr>
          <w:p w14:paraId="5738E5C7" w14:textId="77777777" w:rsidR="00E227C4" w:rsidRPr="002D19B1" w:rsidRDefault="00E227C4" w:rsidP="00486950">
            <w:pPr>
              <w:pStyle w:val="Default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D19B1">
              <w:rPr>
                <w:rFonts w:ascii="Calibri Light" w:hAnsi="Calibri Light"/>
                <w:color w:val="auto"/>
                <w:sz w:val="22"/>
                <w:szCs w:val="22"/>
              </w:rPr>
              <w:t>Horários</w:t>
            </w:r>
          </w:p>
        </w:tc>
        <w:tc>
          <w:tcPr>
            <w:tcW w:w="577" w:type="pct"/>
          </w:tcPr>
          <w:p w14:paraId="3CD3EF44" w14:textId="77777777" w:rsidR="00E227C4" w:rsidRPr="002D19B1" w:rsidRDefault="00E227C4" w:rsidP="00486950">
            <w:pPr>
              <w:pStyle w:val="Default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 w:rsidRPr="002D19B1">
              <w:rPr>
                <w:rFonts w:ascii="Calibri Light" w:hAnsi="Calibri Light"/>
                <w:color w:val="auto"/>
                <w:sz w:val="22"/>
                <w:szCs w:val="22"/>
              </w:rPr>
              <w:t>Campus</w:t>
            </w:r>
          </w:p>
        </w:tc>
        <w:tc>
          <w:tcPr>
            <w:tcW w:w="1427" w:type="pct"/>
          </w:tcPr>
          <w:p w14:paraId="298ED3BA" w14:textId="77777777" w:rsidR="00E227C4" w:rsidRPr="002D19B1" w:rsidRDefault="00E227C4" w:rsidP="00486950">
            <w:pPr>
              <w:pStyle w:val="Default"/>
              <w:jc w:val="center"/>
              <w:rPr>
                <w:rFonts w:ascii="Calibri Light" w:hAnsi="Calibri Light"/>
                <w:color w:val="191919" w:themeColor="background2" w:themeShade="1A"/>
                <w:sz w:val="22"/>
                <w:szCs w:val="22"/>
              </w:rPr>
            </w:pPr>
            <w:r w:rsidRPr="002D19B1">
              <w:rPr>
                <w:rFonts w:ascii="Calibri Light" w:hAnsi="Calibri Light"/>
                <w:color w:val="191919" w:themeColor="background2" w:themeShade="1A"/>
                <w:sz w:val="22"/>
                <w:szCs w:val="22"/>
              </w:rPr>
              <w:t>Nº de participantes</w:t>
            </w:r>
          </w:p>
        </w:tc>
      </w:tr>
      <w:tr w:rsidR="00E227C4" w:rsidRPr="002D19B1" w14:paraId="30604696" w14:textId="77777777" w:rsidTr="00275DF5">
        <w:trPr>
          <w:trHeight w:val="370"/>
          <w:jc w:val="center"/>
        </w:trPr>
        <w:tc>
          <w:tcPr>
            <w:tcW w:w="2419" w:type="pct"/>
          </w:tcPr>
          <w:p w14:paraId="043CEE56" w14:textId="77777777" w:rsidR="00E227C4" w:rsidRPr="002D19B1" w:rsidRDefault="00E227C4" w:rsidP="00610B4F">
            <w:pPr>
              <w:pStyle w:val="Default"/>
              <w:jc w:val="center"/>
              <w:rPr>
                <w:rFonts w:ascii="Calibri Light" w:hAnsi="Calibri Light"/>
                <w:snapToGrid w:val="0"/>
                <w:color w:val="191919" w:themeColor="background2" w:themeShade="1A"/>
                <w:sz w:val="22"/>
                <w:szCs w:val="22"/>
              </w:rPr>
            </w:pPr>
          </w:p>
        </w:tc>
        <w:tc>
          <w:tcPr>
            <w:tcW w:w="577" w:type="pct"/>
          </w:tcPr>
          <w:p w14:paraId="30901CC1" w14:textId="77777777" w:rsidR="00E227C4" w:rsidRPr="002D19B1" w:rsidRDefault="00E227C4" w:rsidP="00610B4F">
            <w:pPr>
              <w:pStyle w:val="Default"/>
              <w:jc w:val="center"/>
              <w:rPr>
                <w:rFonts w:ascii="Calibri Light" w:hAnsi="Calibri Light"/>
                <w:snapToGrid w:val="0"/>
                <w:color w:val="191919" w:themeColor="background2" w:themeShade="1A"/>
                <w:sz w:val="22"/>
                <w:szCs w:val="22"/>
              </w:rPr>
            </w:pPr>
          </w:p>
        </w:tc>
        <w:tc>
          <w:tcPr>
            <w:tcW w:w="577" w:type="pct"/>
          </w:tcPr>
          <w:p w14:paraId="23ABE4D8" w14:textId="77777777" w:rsidR="00E227C4" w:rsidRPr="002D19B1" w:rsidRDefault="00E227C4" w:rsidP="00610B4F">
            <w:pPr>
              <w:pStyle w:val="Default"/>
              <w:jc w:val="center"/>
              <w:rPr>
                <w:rFonts w:ascii="Calibri Light" w:hAnsi="Calibri Light"/>
                <w:snapToGrid w:val="0"/>
                <w:color w:val="191919" w:themeColor="background2" w:themeShade="1A"/>
                <w:sz w:val="22"/>
                <w:szCs w:val="22"/>
              </w:rPr>
            </w:pPr>
          </w:p>
        </w:tc>
        <w:tc>
          <w:tcPr>
            <w:tcW w:w="1427" w:type="pct"/>
          </w:tcPr>
          <w:p w14:paraId="1476E5F3" w14:textId="77777777" w:rsidR="00E227C4" w:rsidRPr="002D19B1" w:rsidRDefault="00E227C4" w:rsidP="00610B4F">
            <w:pPr>
              <w:pStyle w:val="Default"/>
              <w:jc w:val="center"/>
              <w:rPr>
                <w:rFonts w:ascii="Calibri Light" w:hAnsi="Calibri Light"/>
                <w:snapToGrid w:val="0"/>
                <w:color w:val="191919" w:themeColor="background2" w:themeShade="1A"/>
                <w:sz w:val="22"/>
                <w:szCs w:val="22"/>
              </w:rPr>
            </w:pPr>
          </w:p>
        </w:tc>
      </w:tr>
    </w:tbl>
    <w:p w14:paraId="7880C1E1" w14:textId="77777777" w:rsidR="00070404" w:rsidRPr="002D19B1" w:rsidRDefault="00070404" w:rsidP="00070404">
      <w:pPr>
        <w:pStyle w:val="PargrafodaLista"/>
        <w:spacing w:after="160" w:line="259" w:lineRule="auto"/>
        <w:ind w:left="-142"/>
        <w:rPr>
          <w:rFonts w:ascii="Calibri Light" w:hAnsi="Calibri Light" w:cs="Arial"/>
          <w:color w:val="191919" w:themeColor="background2" w:themeShade="1A"/>
        </w:rPr>
      </w:pPr>
    </w:p>
    <w:p w14:paraId="7E9AC953" w14:textId="77777777" w:rsidR="00B03FD5" w:rsidRPr="002D19B1" w:rsidRDefault="00B03FD5" w:rsidP="00070404">
      <w:pPr>
        <w:pStyle w:val="Ttulo2"/>
        <w:rPr>
          <w:rFonts w:ascii="Calibri Light" w:eastAsia="MS Mincho" w:hAnsi="Calibri Light"/>
          <w:color w:val="191919" w:themeColor="background2" w:themeShade="1A"/>
          <w:sz w:val="22"/>
          <w:szCs w:val="22"/>
          <w:lang w:val="pt-BR"/>
        </w:rPr>
      </w:pPr>
    </w:p>
    <w:p w14:paraId="132A6745" w14:textId="77777777" w:rsidR="00070404" w:rsidRPr="002D19B1" w:rsidRDefault="00674027" w:rsidP="00070404">
      <w:pPr>
        <w:pStyle w:val="Ttulo2"/>
        <w:rPr>
          <w:rFonts w:ascii="Calibri Light" w:hAnsi="Calibri Light"/>
          <w:color w:val="191919" w:themeColor="background2" w:themeShade="1A"/>
          <w:sz w:val="22"/>
          <w:szCs w:val="22"/>
          <w:lang w:val="pt-BR"/>
        </w:rPr>
      </w:pPr>
      <w:r w:rsidRPr="002D19B1">
        <w:rPr>
          <w:rFonts w:ascii="Calibri Light" w:eastAsia="MS Mincho" w:hAnsi="Calibri Light"/>
          <w:color w:val="191919" w:themeColor="background2" w:themeShade="1A"/>
          <w:sz w:val="22"/>
          <w:szCs w:val="22"/>
          <w:lang w:val="pt-BR"/>
        </w:rPr>
        <w:t>IMAGENS DA EXECUÇÃO EVENTO/PROJETO/ATIVIDADE</w:t>
      </w:r>
      <w:r w:rsidR="00275DF5" w:rsidRPr="002D19B1">
        <w:rPr>
          <w:rFonts w:ascii="Calibri Light" w:eastAsia="MS Mincho" w:hAnsi="Calibri Light"/>
          <w:color w:val="191919" w:themeColor="background2" w:themeShade="1A"/>
          <w:sz w:val="22"/>
          <w:szCs w:val="22"/>
          <w:lang w:val="pt-BR"/>
        </w:rPr>
        <w:t xml:space="preserve"> </w:t>
      </w:r>
    </w:p>
    <w:tbl>
      <w:tblPr>
        <w:tblStyle w:val="TabeladeGrade1Claro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2D19B1" w14:paraId="22B4A57C" w14:textId="77777777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14:paraId="5CC88E1E" w14:textId="77777777" w:rsidR="000A0682" w:rsidRPr="002D19B1" w:rsidRDefault="000A0682" w:rsidP="000A0682">
            <w:pPr>
              <w:spacing w:after="160"/>
              <w:rPr>
                <w:rFonts w:ascii="Calibri Light" w:hAnsi="Calibri Light"/>
                <w:b w:val="0"/>
                <w:bCs w:val="0"/>
                <w:color w:val="191919" w:themeColor="background2" w:themeShade="1A"/>
              </w:rPr>
            </w:pPr>
          </w:p>
          <w:p w14:paraId="1500FCC1" w14:textId="77777777" w:rsidR="00321CEB" w:rsidRPr="002D19B1" w:rsidRDefault="00321CEB" w:rsidP="00321CEB">
            <w:pPr>
              <w:spacing w:after="160"/>
              <w:rPr>
                <w:rFonts w:ascii="Calibri Light" w:hAnsi="Calibri Light"/>
                <w:b w:val="0"/>
                <w:bCs w:val="0"/>
                <w:color w:val="191919" w:themeColor="background2" w:themeShade="1A"/>
              </w:rPr>
            </w:pPr>
          </w:p>
          <w:p w14:paraId="61ED2225" w14:textId="77777777" w:rsidR="000A0682" w:rsidRPr="002D19B1" w:rsidRDefault="000A0682" w:rsidP="00321CEB">
            <w:pPr>
              <w:spacing w:after="160"/>
              <w:rPr>
                <w:rFonts w:ascii="Calibri Light" w:hAnsi="Calibri Light"/>
                <w:b w:val="0"/>
                <w:bCs w:val="0"/>
                <w:color w:val="191919" w:themeColor="background2" w:themeShade="1A"/>
              </w:rPr>
            </w:pPr>
          </w:p>
          <w:p w14:paraId="6143E1D2" w14:textId="77777777" w:rsidR="000A0682" w:rsidRPr="002D19B1" w:rsidRDefault="000A0682" w:rsidP="000A0682">
            <w:pPr>
              <w:spacing w:after="160"/>
              <w:rPr>
                <w:rFonts w:ascii="Calibri Light" w:hAnsi="Calibri Light"/>
                <w:b w:val="0"/>
                <w:bCs w:val="0"/>
                <w:color w:val="191919" w:themeColor="background2" w:themeShade="1A"/>
              </w:rPr>
            </w:pPr>
          </w:p>
          <w:p w14:paraId="043B2336" w14:textId="77777777" w:rsidR="000A0682" w:rsidRPr="002D19B1" w:rsidRDefault="000A0682" w:rsidP="00610B4F">
            <w:pPr>
              <w:spacing w:after="160"/>
              <w:jc w:val="center"/>
              <w:rPr>
                <w:rFonts w:ascii="Calibri Light" w:hAnsi="Calibri Light"/>
                <w:b w:val="0"/>
                <w:bCs w:val="0"/>
                <w:color w:val="191919" w:themeColor="background2" w:themeShade="1A"/>
              </w:rPr>
            </w:pPr>
          </w:p>
          <w:p w14:paraId="6BC29400" w14:textId="77777777" w:rsidR="000A0682" w:rsidRPr="002D19B1" w:rsidRDefault="000A0682" w:rsidP="000A0682">
            <w:pPr>
              <w:spacing w:after="160"/>
              <w:rPr>
                <w:rFonts w:ascii="Calibri Light" w:hAnsi="Calibri Light"/>
                <w:b w:val="0"/>
                <w:bCs w:val="0"/>
                <w:color w:val="191919" w:themeColor="background2" w:themeShade="1A"/>
                <w:lang w:val="pt-BR"/>
              </w:rPr>
            </w:pPr>
          </w:p>
        </w:tc>
      </w:tr>
    </w:tbl>
    <w:p w14:paraId="073D45AA" w14:textId="77777777" w:rsidR="00236F87" w:rsidRPr="002D19B1" w:rsidRDefault="00236F87" w:rsidP="00070404">
      <w:pPr>
        <w:pStyle w:val="Ttulo2"/>
        <w:rPr>
          <w:rFonts w:ascii="Calibri Light" w:eastAsia="MS Mincho" w:hAnsi="Calibri Light"/>
          <w:color w:val="191919" w:themeColor="background2" w:themeShade="1A"/>
          <w:sz w:val="22"/>
          <w:szCs w:val="22"/>
          <w:lang w:val="pt-BR"/>
        </w:rPr>
      </w:pPr>
    </w:p>
    <w:p w14:paraId="54A64666" w14:textId="77777777" w:rsidR="00070404" w:rsidRPr="002D19B1" w:rsidRDefault="00674027" w:rsidP="00070404">
      <w:pPr>
        <w:pStyle w:val="Ttulo2"/>
        <w:rPr>
          <w:rFonts w:ascii="Calibri Light" w:hAnsi="Calibri Light"/>
          <w:color w:val="191919" w:themeColor="background2" w:themeShade="1A"/>
          <w:sz w:val="22"/>
          <w:szCs w:val="22"/>
          <w:lang w:val="pt-BR"/>
        </w:rPr>
      </w:pPr>
      <w:r w:rsidRPr="002D19B1">
        <w:rPr>
          <w:rFonts w:ascii="Calibri Light" w:eastAsia="MS Mincho" w:hAnsi="Calibri Light"/>
          <w:color w:val="191919" w:themeColor="background2" w:themeShade="1A"/>
          <w:sz w:val="22"/>
          <w:szCs w:val="22"/>
          <w:lang w:val="pt-BR"/>
        </w:rPr>
        <w:t>RELATÓRIO DESCRITIVO DO EVENTO/PROJETO/ATIVIDADE</w:t>
      </w:r>
    </w:p>
    <w:tbl>
      <w:tblPr>
        <w:tblStyle w:val="TabeladeGrade1Claro-nfase6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70404" w:rsidRPr="002D19B1" w14:paraId="2EB1A883" w14:textId="77777777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="Calibri Light" w:hAnsi="Calibri Light"/>
                <w:b w:val="0"/>
                <w:bCs w:val="0"/>
                <w:color w:val="191919" w:themeColor="background2" w:themeShade="1A"/>
              </w:rPr>
              <w:id w:val="2096206248"/>
              <w:placeholder>
                <w:docPart w:val="245228D519C84443854D1B43A0A1EB54"/>
              </w:placeholder>
            </w:sdtPr>
            <w:sdtEndPr/>
            <w:sdtContent>
              <w:p w14:paraId="09E7A760" w14:textId="77777777" w:rsidR="000A0682" w:rsidRPr="002D19B1" w:rsidRDefault="00674027" w:rsidP="005F699C">
                <w:pPr>
                  <w:jc w:val="both"/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  <w:r w:rsidRPr="002D19B1"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  <w:t>DESCRIÇÃO DA EXECUÇÃO, DESDOBRAMENTOS, IDENTIFICAÇÃO DE DIF</w:t>
                </w:r>
                <w:r w:rsidR="005F699C" w:rsidRPr="002D19B1"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  <w:t>ICULDADES, RESULTADOS OBTIDOS.</w:t>
                </w:r>
              </w:p>
              <w:p w14:paraId="170CCC11" w14:textId="77777777" w:rsidR="000A0682" w:rsidRPr="002D19B1" w:rsidRDefault="000A0682" w:rsidP="005F699C">
                <w:pPr>
                  <w:jc w:val="both"/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  <w:p w14:paraId="60FD78DF" w14:textId="77777777" w:rsidR="000A0682" w:rsidRPr="002D19B1" w:rsidRDefault="000A0682" w:rsidP="005F699C">
                <w:pPr>
                  <w:jc w:val="both"/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  <w:p w14:paraId="7712F4E6" w14:textId="77777777" w:rsidR="000A0682" w:rsidRPr="002D19B1" w:rsidRDefault="000A0682" w:rsidP="005F699C">
                <w:pPr>
                  <w:jc w:val="both"/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  <w:p w14:paraId="2D4A1F5B" w14:textId="77777777" w:rsidR="000A0682" w:rsidRPr="002D19B1" w:rsidRDefault="000A0682" w:rsidP="005F699C">
                <w:pPr>
                  <w:jc w:val="both"/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  <w:p w14:paraId="0FA1AD05" w14:textId="77777777" w:rsidR="000A0682" w:rsidRPr="002D19B1" w:rsidRDefault="000A0682" w:rsidP="005F699C">
                <w:pPr>
                  <w:jc w:val="both"/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  <w:p w14:paraId="48774CD1" w14:textId="77777777" w:rsidR="000A0682" w:rsidRPr="002D19B1" w:rsidRDefault="000A0682" w:rsidP="005F699C">
                <w:pPr>
                  <w:jc w:val="both"/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  <w:p w14:paraId="23CACA04" w14:textId="77777777" w:rsidR="00321CEB" w:rsidRPr="002D19B1" w:rsidRDefault="00321CEB" w:rsidP="005F699C">
                <w:pPr>
                  <w:jc w:val="both"/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  <w:p w14:paraId="35B4B7FF" w14:textId="77777777" w:rsidR="000A0682" w:rsidRPr="002D19B1" w:rsidRDefault="000A0682" w:rsidP="005F699C">
                <w:pPr>
                  <w:jc w:val="both"/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  <w:p w14:paraId="7103827B" w14:textId="77777777" w:rsidR="00070404" w:rsidRPr="002D19B1" w:rsidRDefault="00C26418" w:rsidP="005F699C">
                <w:pPr>
                  <w:jc w:val="both"/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</w:sdtContent>
          </w:sdt>
        </w:tc>
      </w:tr>
    </w:tbl>
    <w:p w14:paraId="709A7EEE" w14:textId="77777777" w:rsidR="00236F87" w:rsidRPr="002D19B1" w:rsidRDefault="00236F87" w:rsidP="00070404">
      <w:pPr>
        <w:pStyle w:val="Ttulo2"/>
        <w:rPr>
          <w:rFonts w:ascii="Calibri Light" w:eastAsia="MS Mincho" w:hAnsi="Calibri Light"/>
          <w:color w:val="191919" w:themeColor="background2" w:themeShade="1A"/>
          <w:sz w:val="22"/>
          <w:szCs w:val="22"/>
          <w:lang w:val="pt-BR"/>
        </w:rPr>
      </w:pPr>
    </w:p>
    <w:p w14:paraId="72046C64" w14:textId="77777777" w:rsidR="00070404" w:rsidRPr="002D19B1" w:rsidRDefault="00070404" w:rsidP="00070404">
      <w:pPr>
        <w:pStyle w:val="Ttulo2"/>
        <w:rPr>
          <w:rFonts w:ascii="Calibri Light" w:hAnsi="Calibri Light"/>
          <w:color w:val="191919" w:themeColor="background2" w:themeShade="1A"/>
          <w:sz w:val="22"/>
          <w:szCs w:val="22"/>
          <w:lang w:val="pt-BR"/>
        </w:rPr>
      </w:pPr>
      <w:r w:rsidRPr="002D19B1">
        <w:rPr>
          <w:rFonts w:ascii="Calibri Light" w:eastAsia="MS Mincho" w:hAnsi="Calibri Light"/>
          <w:color w:val="191919" w:themeColor="background2" w:themeShade="1A"/>
          <w:sz w:val="22"/>
          <w:szCs w:val="22"/>
          <w:lang w:val="pt-BR"/>
        </w:rPr>
        <w:t>OBSERVAÇÕES</w:t>
      </w:r>
    </w:p>
    <w:tbl>
      <w:tblPr>
        <w:tblStyle w:val="TabeladeGrade1Claro-nfase6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70404" w:rsidRPr="002D19B1" w14:paraId="14D2B912" w14:textId="77777777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="Calibri Light" w:hAnsi="Calibri Light"/>
                <w:b w:val="0"/>
                <w:bCs w:val="0"/>
                <w:color w:val="191919" w:themeColor="background2" w:themeShade="1A"/>
              </w:rPr>
              <w:id w:val="-19784255"/>
              <w:placeholder>
                <w:docPart w:val="6D8A902365034AB48664667FFCD46873"/>
              </w:placeholder>
            </w:sdtPr>
            <w:sdtEndPr/>
            <w:sdtContent>
              <w:p w14:paraId="2EBF22F4" w14:textId="77777777" w:rsidR="000A0682" w:rsidRPr="002D19B1" w:rsidRDefault="00674027" w:rsidP="005F699C">
                <w:pPr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  <w:r w:rsidRPr="002D19B1"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  <w:t>SUGESTÕES, RECLAMAÇOES, ID</w:t>
                </w:r>
                <w:r w:rsidR="005F699C" w:rsidRPr="002D19B1"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  <w:t>E</w:t>
                </w:r>
                <w:r w:rsidRPr="002D19B1"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  <w:t>IAS, PONTUAÇÕES AC</w:t>
                </w:r>
                <w:r w:rsidR="005F699C" w:rsidRPr="002D19B1"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  <w:t>ERCA DA ATIVIDADE E/OU EDITAL, DENTRE OUTROS.</w:t>
                </w:r>
              </w:p>
              <w:p w14:paraId="75ACB065" w14:textId="77777777" w:rsidR="000A0682" w:rsidRPr="002D19B1" w:rsidRDefault="000A0682" w:rsidP="005F699C">
                <w:pPr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  <w:p w14:paraId="7CF81703" w14:textId="77777777" w:rsidR="000A0682" w:rsidRPr="002D19B1" w:rsidRDefault="000A0682" w:rsidP="005F699C">
                <w:pPr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  <w:p w14:paraId="5497C5E6" w14:textId="77777777" w:rsidR="000A0682" w:rsidRPr="002D19B1" w:rsidRDefault="000A0682" w:rsidP="005F699C">
                <w:pPr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  <w:p w14:paraId="5D8FF37A" w14:textId="77777777" w:rsidR="000A0682" w:rsidRPr="002D19B1" w:rsidRDefault="000A0682" w:rsidP="005F699C">
                <w:pPr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  <w:p w14:paraId="767C70E0" w14:textId="77777777" w:rsidR="000A0682" w:rsidRPr="002D19B1" w:rsidRDefault="000A0682" w:rsidP="005F699C">
                <w:pPr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  <w:p w14:paraId="1F032E40" w14:textId="77777777" w:rsidR="000A0682" w:rsidRPr="002D19B1" w:rsidRDefault="000A0682" w:rsidP="005F699C">
                <w:pPr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  <w:p w14:paraId="5811FDE1" w14:textId="77777777" w:rsidR="000A0682" w:rsidRPr="002D19B1" w:rsidRDefault="000A0682" w:rsidP="005F699C">
                <w:pPr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  <w:p w14:paraId="45457628" w14:textId="77777777" w:rsidR="00070404" w:rsidRPr="002D19B1" w:rsidRDefault="00C26418" w:rsidP="005F699C">
                <w:pPr>
                  <w:rPr>
                    <w:rFonts w:ascii="Calibri Light" w:hAnsi="Calibri Light"/>
                    <w:b w:val="0"/>
                    <w:bCs w:val="0"/>
                    <w:color w:val="191919" w:themeColor="background2" w:themeShade="1A"/>
                  </w:rPr>
                </w:pPr>
              </w:p>
            </w:sdtContent>
          </w:sdt>
        </w:tc>
      </w:tr>
    </w:tbl>
    <w:p w14:paraId="7312A786" w14:textId="77777777" w:rsidR="00236F87" w:rsidRPr="002D19B1" w:rsidRDefault="00236F87" w:rsidP="005F699C">
      <w:pPr>
        <w:autoSpaceDE w:val="0"/>
        <w:autoSpaceDN w:val="0"/>
        <w:adjustRightInd w:val="0"/>
        <w:spacing w:line="360" w:lineRule="auto"/>
        <w:jc w:val="right"/>
        <w:rPr>
          <w:rFonts w:ascii="Calibri Light" w:hAnsi="Calibri Light" w:cs="Arial"/>
          <w:color w:val="0D0D0D" w:themeColor="text1" w:themeTint="F2"/>
        </w:rPr>
      </w:pPr>
    </w:p>
    <w:p w14:paraId="2DB1C487" w14:textId="77777777" w:rsidR="005F699C" w:rsidRPr="002D19B1" w:rsidRDefault="005F699C" w:rsidP="005F699C">
      <w:pPr>
        <w:autoSpaceDE w:val="0"/>
        <w:autoSpaceDN w:val="0"/>
        <w:adjustRightInd w:val="0"/>
        <w:spacing w:line="360" w:lineRule="auto"/>
        <w:jc w:val="right"/>
        <w:rPr>
          <w:rFonts w:ascii="Calibri Light" w:hAnsi="Calibri Light" w:cs="Arial"/>
          <w:color w:val="0D0D0D" w:themeColor="text1" w:themeTint="F2"/>
        </w:rPr>
      </w:pPr>
      <w:r w:rsidRPr="002D19B1">
        <w:rPr>
          <w:rFonts w:ascii="Calibri Light" w:hAnsi="Calibri Light" w:cs="Arial"/>
          <w:color w:val="0D0D0D" w:themeColor="text1" w:themeTint="F2"/>
        </w:rPr>
        <w:t>________________</w:t>
      </w:r>
      <w:r w:rsidR="00AB2DE2" w:rsidRPr="002D19B1">
        <w:rPr>
          <w:rFonts w:ascii="Calibri Light" w:hAnsi="Calibri Light" w:cs="Arial"/>
          <w:color w:val="0D0D0D" w:themeColor="text1" w:themeTint="F2"/>
        </w:rPr>
        <w:t>_</w:t>
      </w:r>
      <w:r w:rsidR="00321CEB" w:rsidRPr="002D19B1">
        <w:rPr>
          <w:rFonts w:ascii="Calibri Light" w:hAnsi="Calibri Light" w:cs="Arial"/>
          <w:color w:val="0D0D0D" w:themeColor="text1" w:themeTint="F2"/>
        </w:rPr>
        <w:t>_, ______de _____________de 2024</w:t>
      </w:r>
      <w:r w:rsidRPr="002D19B1">
        <w:rPr>
          <w:rFonts w:ascii="Calibri Light" w:hAnsi="Calibri Light" w:cs="Arial"/>
          <w:color w:val="0D0D0D" w:themeColor="text1" w:themeTint="F2"/>
        </w:rPr>
        <w:t>.</w:t>
      </w:r>
    </w:p>
    <w:p w14:paraId="17CD4AD5" w14:textId="77777777" w:rsidR="005F699C" w:rsidRPr="002D19B1" w:rsidRDefault="005F699C" w:rsidP="005F699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0D0D0D" w:themeColor="text1" w:themeTint="F2"/>
        </w:rPr>
      </w:pPr>
      <w:r w:rsidRPr="002D19B1">
        <w:rPr>
          <w:rFonts w:ascii="Calibri Light" w:hAnsi="Calibri Light" w:cs="Arial"/>
          <w:color w:val="0D0D0D" w:themeColor="text1" w:themeTint="F2"/>
        </w:rPr>
        <w:t>_________________________________________________</w:t>
      </w:r>
    </w:p>
    <w:p w14:paraId="39BC9469" w14:textId="77777777" w:rsidR="002D381A" w:rsidRPr="002D19B1" w:rsidRDefault="005F699C" w:rsidP="00236F8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0D0D0D" w:themeColor="text1" w:themeTint="F2"/>
        </w:rPr>
      </w:pPr>
      <w:r w:rsidRPr="002D19B1">
        <w:rPr>
          <w:rFonts w:ascii="Calibri Light" w:hAnsi="Calibri Light" w:cs="Arial"/>
          <w:color w:val="0D0D0D" w:themeColor="text1" w:themeTint="F2"/>
        </w:rPr>
        <w:t xml:space="preserve">Assinatura </w:t>
      </w:r>
      <w:r w:rsidR="000A0682" w:rsidRPr="002D19B1">
        <w:rPr>
          <w:rFonts w:ascii="Calibri Light" w:hAnsi="Calibri Light" w:cs="Arial"/>
          <w:color w:val="0D0D0D" w:themeColor="text1" w:themeTint="F2"/>
        </w:rPr>
        <w:t>do/a es</w:t>
      </w:r>
      <w:r w:rsidRPr="002D19B1">
        <w:rPr>
          <w:rFonts w:ascii="Calibri Light" w:hAnsi="Calibri Light" w:cs="Arial"/>
          <w:color w:val="0D0D0D" w:themeColor="text1" w:themeTint="F2"/>
        </w:rPr>
        <w:t>tudante proponente</w:t>
      </w:r>
    </w:p>
    <w:bookmarkEnd w:id="0"/>
    <w:sectPr w:rsidR="002D381A" w:rsidRPr="002D19B1" w:rsidSect="002D38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AE768" w14:textId="77777777" w:rsidR="00C26418" w:rsidRDefault="00C26418">
      <w:pPr>
        <w:spacing w:after="0" w:line="240" w:lineRule="auto"/>
      </w:pPr>
      <w:r>
        <w:separator/>
      </w:r>
    </w:p>
  </w:endnote>
  <w:endnote w:type="continuationSeparator" w:id="0">
    <w:p w14:paraId="0F2978A8" w14:textId="77777777" w:rsidR="00C26418" w:rsidRDefault="00C2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51DD9EA" w14:textId="77777777" w:rsidR="00010CEF" w:rsidRDefault="00010CEF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57751B" w14:textId="77777777" w:rsidR="00010CEF" w:rsidRDefault="00010CEF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14:paraId="6EFC0987" w14:textId="77777777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14:paraId="415CACBD" w14:textId="77777777"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14:paraId="1B5BA0A2" w14:textId="77777777"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14:paraId="252E35C1" w14:textId="77777777"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14:paraId="78D0EADA" w14:textId="77777777"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14:paraId="01CEA0D0" w14:textId="77777777" w:rsidR="00F45420" w:rsidRDefault="00F45420" w:rsidP="006515E8"/>
      </w:tc>
    </w:tr>
  </w:tbl>
  <w:p w14:paraId="56066233" w14:textId="77777777"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9BD39" w14:textId="77777777" w:rsidR="00C26418" w:rsidRDefault="00C26418">
      <w:pPr>
        <w:spacing w:after="0" w:line="240" w:lineRule="auto"/>
      </w:pPr>
      <w:r>
        <w:separator/>
      </w:r>
    </w:p>
  </w:footnote>
  <w:footnote w:type="continuationSeparator" w:id="0">
    <w:p w14:paraId="103A54CB" w14:textId="77777777" w:rsidR="00C26418" w:rsidRDefault="00C2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2E1204" w14:textId="77777777" w:rsidR="00010CEF" w:rsidRDefault="00010CEF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3CAEA5" w14:textId="77777777" w:rsidR="00321CEB" w:rsidRPr="00010CEF" w:rsidRDefault="00321CEB" w:rsidP="00321CEB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"/>
        <w:b/>
        <w:color w:val="000000"/>
        <w:lang w:val="pt-BR"/>
      </w:rPr>
    </w:pPr>
    <w:r w:rsidRPr="00010CEF">
      <w:rPr>
        <w:rFonts w:ascii="Calibri Light" w:hAnsi="Calibri Light" w:cs="Times New Roman"/>
        <w:b/>
        <w:noProof/>
        <w:lang w:val="pt-BR" w:eastAsia="zh-CN"/>
      </w:rPr>
      <w:drawing>
        <wp:anchor distT="0" distB="0" distL="114300" distR="114300" simplePos="0" relativeHeight="251656704" behindDoc="0" locked="0" layoutInCell="1" allowOverlap="1" wp14:anchorId="4299B9D8" wp14:editId="1E7B7E9E">
          <wp:simplePos x="0" y="0"/>
          <wp:positionH relativeFrom="margin">
            <wp:posOffset>1047750</wp:posOffset>
          </wp:positionH>
          <wp:positionV relativeFrom="paragraph">
            <wp:posOffset>-86360</wp:posOffset>
          </wp:positionV>
          <wp:extent cx="822960" cy="1099185"/>
          <wp:effectExtent l="0" t="0" r="0" b="5715"/>
          <wp:wrapThrough wrapText="bothSides">
            <wp:wrapPolygon edited="0">
              <wp:start x="0" y="0"/>
              <wp:lineTo x="0" y="21338"/>
              <wp:lineTo x="21000" y="21338"/>
              <wp:lineTo x="21000" y="0"/>
              <wp:lineTo x="0" y="0"/>
            </wp:wrapPolygon>
          </wp:wrapThrough>
          <wp:docPr id="11587" name="Imagem 11587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418">
      <w:rPr>
        <w:rFonts w:ascii="Calibri Light" w:eastAsia="Century Gothic" w:hAnsi="Calibri Light" w:cs="Times New Roman"/>
        <w:b/>
        <w:noProof/>
        <w:color w:val="000000"/>
        <w:lang w:val="pt-BR"/>
      </w:rPr>
      <w:pict w14:anchorId="02B54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6652" o:spid="_x0000_s2051" type="#_x0000_t75" style="position:absolute;left:0;text-align:left;margin-left:0;margin-top:0;width:522.6pt;height:224.2pt;z-index:-251657728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  <w:r w:rsidRPr="00010CEF">
      <w:rPr>
        <w:rFonts w:ascii="Calibri Light" w:eastAsia="Century Gothic" w:hAnsi="Calibri Light" w:cs="Calibri"/>
        <w:b/>
        <w:color w:val="000000"/>
        <w:lang w:val="pt-BR"/>
      </w:rPr>
      <w:t>GOVERNO FEDERAL</w:t>
    </w:r>
  </w:p>
  <w:p w14:paraId="1A04ADE9" w14:textId="77777777" w:rsidR="00321CEB" w:rsidRPr="00010CEF" w:rsidRDefault="00321CEB" w:rsidP="00321CEB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"/>
        <w:b/>
        <w:color w:val="000000"/>
        <w:lang w:val="pt-BR"/>
      </w:rPr>
    </w:pPr>
    <w:r w:rsidRPr="00010CEF">
      <w:rPr>
        <w:rFonts w:ascii="Calibri Light" w:eastAsia="Century Gothic" w:hAnsi="Calibri Light" w:cs="Calibri"/>
        <w:b/>
        <w:color w:val="000000"/>
        <w:lang w:val="pt-BR"/>
      </w:rPr>
      <w:t>MINISTÉRIO DA EDUCAÇÃO</w:t>
    </w:r>
  </w:p>
  <w:p w14:paraId="40907F70" w14:textId="77777777" w:rsidR="00321CEB" w:rsidRPr="00010CEF" w:rsidRDefault="00321CEB" w:rsidP="00321CEB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"/>
        <w:b/>
        <w:color w:val="000000"/>
        <w:lang w:val="pt-BR"/>
      </w:rPr>
    </w:pPr>
    <w:r w:rsidRPr="00010CEF">
      <w:rPr>
        <w:rFonts w:ascii="Calibri Light" w:eastAsia="Century Gothic" w:hAnsi="Calibri Light" w:cs="Calibri"/>
        <w:b/>
        <w:color w:val="000000"/>
        <w:lang w:val="pt-BR"/>
      </w:rPr>
      <w:t>UNIVERSIDADE FEDERAL DO SUL DA BAHIA</w:t>
    </w:r>
  </w:p>
  <w:p w14:paraId="0275C395" w14:textId="77777777" w:rsidR="00321CEB" w:rsidRPr="00010CEF" w:rsidRDefault="00321CEB" w:rsidP="00321CEB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"/>
        <w:b/>
        <w:color w:val="000000"/>
        <w:lang w:val="pt-BR"/>
      </w:rPr>
    </w:pPr>
    <w:r w:rsidRPr="00010CEF">
      <w:rPr>
        <w:rFonts w:ascii="Calibri Light" w:eastAsia="Century Gothic" w:hAnsi="Calibri Light" w:cs="Calibri"/>
        <w:b/>
        <w:color w:val="000000"/>
        <w:lang w:val="pt-BR"/>
      </w:rPr>
      <w:t>PRÓ-REITORIA DE AÇÕES AFIRMATIVAS</w:t>
    </w:r>
  </w:p>
  <w:p w14:paraId="7ADCE113" w14:textId="77777777" w:rsidR="00321CEB" w:rsidRPr="00010CEF" w:rsidRDefault="00321CEB" w:rsidP="00321CEB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"/>
        <w:b/>
        <w:color w:val="000000"/>
        <w:sz w:val="19"/>
        <w:szCs w:val="19"/>
        <w:lang w:val="pt-BR"/>
      </w:rPr>
    </w:pPr>
    <w:r w:rsidRPr="00010CEF">
      <w:rPr>
        <w:rFonts w:ascii="Calibri Light" w:eastAsia="Century Gothic" w:hAnsi="Calibri Light" w:cs="Calibri"/>
        <w:b/>
        <w:color w:val="000000"/>
        <w:sz w:val="19"/>
        <w:szCs w:val="19"/>
        <w:lang w:val="pt-BR"/>
      </w:rPr>
      <w:t>DIRETORIA DE ASSUNTOS COMUNITÁRIOS E ESTUDANTIS</w:t>
    </w:r>
  </w:p>
  <w:p w14:paraId="06B38DB8" w14:textId="77777777" w:rsidR="00321CEB" w:rsidRDefault="00321CEB" w:rsidP="00B03FD5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"/>
        <w:b/>
        <w:color w:val="000000"/>
        <w:sz w:val="19"/>
        <w:szCs w:val="19"/>
        <w:lang w:val="en-US"/>
      </w:rPr>
    </w:pPr>
    <w:r w:rsidRPr="00010CEF">
      <w:rPr>
        <w:rFonts w:ascii="Calibri Light" w:eastAsia="Century Gothic" w:hAnsi="Calibri Light" w:cs="Calibri"/>
        <w:b/>
        <w:color w:val="000000"/>
        <w:sz w:val="19"/>
        <w:szCs w:val="19"/>
        <w:lang w:val="en-US"/>
      </w:rPr>
      <w:t xml:space="preserve">COORDENAÇÃO DE </w:t>
    </w:r>
    <w:r w:rsidR="00B03FD5" w:rsidRPr="00010CEF">
      <w:rPr>
        <w:rFonts w:ascii="Calibri Light" w:eastAsia="Century Gothic" w:hAnsi="Calibri Light" w:cs="Calibri"/>
        <w:b/>
        <w:color w:val="000000"/>
        <w:sz w:val="19"/>
        <w:szCs w:val="19"/>
        <w:lang w:val="en-US"/>
      </w:rPr>
      <w:t>PROMOÇÃO À DIVERSIDADE</w:t>
    </w:r>
  </w:p>
  <w:p w14:paraId="50EAD88E" w14:textId="77777777" w:rsidR="00010CEF" w:rsidRDefault="00010CEF" w:rsidP="00B03FD5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"/>
        <w:b/>
        <w:color w:val="000000"/>
        <w:sz w:val="19"/>
        <w:szCs w:val="19"/>
        <w:lang w:val="en-US"/>
      </w:rPr>
    </w:pPr>
  </w:p>
  <w:p w14:paraId="315080F8" w14:textId="10ED2804" w:rsidR="00B03FD5" w:rsidRPr="00010CEF" w:rsidRDefault="00010CEF" w:rsidP="00010CEF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"/>
        <w:b/>
        <w:color w:val="000000"/>
        <w:sz w:val="19"/>
        <w:szCs w:val="19"/>
        <w:lang w:val="en-US"/>
      </w:rPr>
    </w:pPr>
    <w:r w:rsidRPr="00AB60EB">
      <w:rPr>
        <w:rFonts w:ascii="Century Gothic" w:hAnsi="Century Gothic"/>
        <w:noProof/>
        <w:color w:val="FF0000"/>
        <w:lang w:val="pt-BR" w:eastAsia="zh-CN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621181C" wp14:editId="7EA6D09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10630" cy="0"/>
              <wp:effectExtent l="0" t="0" r="13970" b="19050"/>
              <wp:wrapNone/>
              <wp:docPr id="2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F3382" id="Conector reto 3" o:spid="_x0000_s1026" style="position:absolute;flip:x;z-index:25166080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0" to="496.9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" strokecolor="#7030a0" strokeweight="1.5pt">
              <o:lock v:ext="edit" shapetype="f"/>
            </v:line>
          </w:pict>
        </mc:Fallback>
      </mc:AlternateContent>
    </w:r>
  </w:p>
  <w:p w14:paraId="78707B9D" w14:textId="77777777" w:rsidR="00321CEB" w:rsidRPr="00321CEB" w:rsidRDefault="00B03FD5" w:rsidP="00B03FD5">
    <w:pPr>
      <w:tabs>
        <w:tab w:val="left" w:pos="5800"/>
      </w:tabs>
      <w:autoSpaceDE w:val="0"/>
      <w:autoSpaceDN w:val="0"/>
      <w:adjustRightInd w:val="0"/>
      <w:spacing w:after="0" w:line="240" w:lineRule="auto"/>
      <w:ind w:left="10" w:right="1134" w:hanging="10"/>
      <w:jc w:val="both"/>
      <w:rPr>
        <w:rFonts w:ascii="Calibri Light" w:eastAsia="Century Gothic" w:hAnsi="Calibri Light" w:cs="Times New Roman"/>
        <w:b/>
        <w:color w:val="000000"/>
        <w:sz w:val="24"/>
        <w:szCs w:val="24"/>
        <w:lang w:val="en-US"/>
      </w:rPr>
    </w:pPr>
    <w:r>
      <w:rPr>
        <w:rFonts w:ascii="Calibri Light" w:eastAsia="Century Gothic" w:hAnsi="Calibri Light" w:cs="Times New Roman"/>
        <w:b/>
        <w:color w:val="000000"/>
        <w:sz w:val="24"/>
        <w:szCs w:val="24"/>
        <w:lang w:val="en-US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A4129BC" w14:textId="77777777" w:rsidR="00010CEF" w:rsidRDefault="00010CE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D72FF"/>
    <w:multiLevelType w:val="hybridMultilevel"/>
    <w:tmpl w:val="60DC4AE6"/>
    <w:lvl w:ilvl="0" w:tplc="8D7691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10CEF"/>
    <w:rsid w:val="00070404"/>
    <w:rsid w:val="000757A2"/>
    <w:rsid w:val="0007633E"/>
    <w:rsid w:val="000A0682"/>
    <w:rsid w:val="000A488A"/>
    <w:rsid w:val="000D0599"/>
    <w:rsid w:val="000D2A4E"/>
    <w:rsid w:val="000F7B18"/>
    <w:rsid w:val="00101C9D"/>
    <w:rsid w:val="00115A11"/>
    <w:rsid w:val="00115AFC"/>
    <w:rsid w:val="00121FE7"/>
    <w:rsid w:val="00135C5E"/>
    <w:rsid w:val="0015525C"/>
    <w:rsid w:val="00156EF1"/>
    <w:rsid w:val="001A4B18"/>
    <w:rsid w:val="001B16CA"/>
    <w:rsid w:val="001C0F43"/>
    <w:rsid w:val="001E0E98"/>
    <w:rsid w:val="001E2AD0"/>
    <w:rsid w:val="00215C2E"/>
    <w:rsid w:val="002229ED"/>
    <w:rsid w:val="00236F87"/>
    <w:rsid w:val="002671DC"/>
    <w:rsid w:val="00275DF5"/>
    <w:rsid w:val="002C2563"/>
    <w:rsid w:val="002D19B1"/>
    <w:rsid w:val="002D381A"/>
    <w:rsid w:val="002E682F"/>
    <w:rsid w:val="002F37FD"/>
    <w:rsid w:val="002F52AC"/>
    <w:rsid w:val="00321CEB"/>
    <w:rsid w:val="00332F1C"/>
    <w:rsid w:val="00343FBB"/>
    <w:rsid w:val="00360FD0"/>
    <w:rsid w:val="00364F2B"/>
    <w:rsid w:val="0037096C"/>
    <w:rsid w:val="003861D0"/>
    <w:rsid w:val="00397D42"/>
    <w:rsid w:val="003A6B70"/>
    <w:rsid w:val="003B7198"/>
    <w:rsid w:val="003D0FBD"/>
    <w:rsid w:val="003F654F"/>
    <w:rsid w:val="003F737D"/>
    <w:rsid w:val="00401E15"/>
    <w:rsid w:val="00433A18"/>
    <w:rsid w:val="0047783B"/>
    <w:rsid w:val="0048078F"/>
    <w:rsid w:val="00480808"/>
    <w:rsid w:val="00486950"/>
    <w:rsid w:val="00490087"/>
    <w:rsid w:val="004B493C"/>
    <w:rsid w:val="004B5284"/>
    <w:rsid w:val="004C7B11"/>
    <w:rsid w:val="004D4877"/>
    <w:rsid w:val="004D4E9B"/>
    <w:rsid w:val="004E6833"/>
    <w:rsid w:val="004F345D"/>
    <w:rsid w:val="00504361"/>
    <w:rsid w:val="00505280"/>
    <w:rsid w:val="005137E2"/>
    <w:rsid w:val="00521495"/>
    <w:rsid w:val="005469EF"/>
    <w:rsid w:val="00565E2F"/>
    <w:rsid w:val="00582449"/>
    <w:rsid w:val="005E5E2B"/>
    <w:rsid w:val="005E7E1C"/>
    <w:rsid w:val="005F41CC"/>
    <w:rsid w:val="005F699C"/>
    <w:rsid w:val="00643682"/>
    <w:rsid w:val="006515E8"/>
    <w:rsid w:val="006632C7"/>
    <w:rsid w:val="00674027"/>
    <w:rsid w:val="00694590"/>
    <w:rsid w:val="006F1118"/>
    <w:rsid w:val="00741FDE"/>
    <w:rsid w:val="00742D8A"/>
    <w:rsid w:val="007A0103"/>
    <w:rsid w:val="007B1616"/>
    <w:rsid w:val="007C5C41"/>
    <w:rsid w:val="008252A8"/>
    <w:rsid w:val="00826CD7"/>
    <w:rsid w:val="008347EF"/>
    <w:rsid w:val="008478B6"/>
    <w:rsid w:val="008A1F8F"/>
    <w:rsid w:val="00906BFA"/>
    <w:rsid w:val="00925F5D"/>
    <w:rsid w:val="009356DD"/>
    <w:rsid w:val="00946252"/>
    <w:rsid w:val="00975AB4"/>
    <w:rsid w:val="0098300D"/>
    <w:rsid w:val="00996465"/>
    <w:rsid w:val="00996F9E"/>
    <w:rsid w:val="009C1BF5"/>
    <w:rsid w:val="009E37DE"/>
    <w:rsid w:val="009E3AC8"/>
    <w:rsid w:val="009F0B81"/>
    <w:rsid w:val="00A04504"/>
    <w:rsid w:val="00A36F67"/>
    <w:rsid w:val="00AB1341"/>
    <w:rsid w:val="00AB2DE2"/>
    <w:rsid w:val="00AE267E"/>
    <w:rsid w:val="00AE46CA"/>
    <w:rsid w:val="00AF473A"/>
    <w:rsid w:val="00B03FD5"/>
    <w:rsid w:val="00B05032"/>
    <w:rsid w:val="00B128DA"/>
    <w:rsid w:val="00B14FCB"/>
    <w:rsid w:val="00B30F62"/>
    <w:rsid w:val="00B419AD"/>
    <w:rsid w:val="00B8163C"/>
    <w:rsid w:val="00B91C75"/>
    <w:rsid w:val="00B9569D"/>
    <w:rsid w:val="00BA04CC"/>
    <w:rsid w:val="00BF473C"/>
    <w:rsid w:val="00C04D3C"/>
    <w:rsid w:val="00C26418"/>
    <w:rsid w:val="00C364C7"/>
    <w:rsid w:val="00C43D00"/>
    <w:rsid w:val="00C5755F"/>
    <w:rsid w:val="00C62B67"/>
    <w:rsid w:val="00C9109A"/>
    <w:rsid w:val="00CB2712"/>
    <w:rsid w:val="00CD5E29"/>
    <w:rsid w:val="00CF5284"/>
    <w:rsid w:val="00CF6011"/>
    <w:rsid w:val="00D13679"/>
    <w:rsid w:val="00D169A4"/>
    <w:rsid w:val="00D25C8E"/>
    <w:rsid w:val="00D30986"/>
    <w:rsid w:val="00D35E92"/>
    <w:rsid w:val="00D4190C"/>
    <w:rsid w:val="00D611FE"/>
    <w:rsid w:val="00D66811"/>
    <w:rsid w:val="00D755B3"/>
    <w:rsid w:val="00D906CA"/>
    <w:rsid w:val="00D95AE5"/>
    <w:rsid w:val="00D96AE9"/>
    <w:rsid w:val="00E06BBD"/>
    <w:rsid w:val="00E12DAB"/>
    <w:rsid w:val="00E156BA"/>
    <w:rsid w:val="00E227C4"/>
    <w:rsid w:val="00E232E1"/>
    <w:rsid w:val="00E54D41"/>
    <w:rsid w:val="00E63256"/>
    <w:rsid w:val="00E651A2"/>
    <w:rsid w:val="00E83BA4"/>
    <w:rsid w:val="00E95E06"/>
    <w:rsid w:val="00EB1088"/>
    <w:rsid w:val="00EB7100"/>
    <w:rsid w:val="00EB7EAB"/>
    <w:rsid w:val="00EE4599"/>
    <w:rsid w:val="00F07379"/>
    <w:rsid w:val="00F30102"/>
    <w:rsid w:val="00F3058E"/>
    <w:rsid w:val="00F353FD"/>
    <w:rsid w:val="00F4343E"/>
    <w:rsid w:val="00F45420"/>
    <w:rsid w:val="00F47E0F"/>
    <w:rsid w:val="00F642C5"/>
    <w:rsid w:val="00F7162C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5102D3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o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o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o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o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o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o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o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o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o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o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o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o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o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o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o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o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o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o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o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o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o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o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i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a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ulaodelista-Tomclaro1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1Claro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1Claro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1Claro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1Claro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1Claro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1Claro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a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a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a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a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a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a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a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ulaodelista-Tomescuro5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6Colorido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6Colorido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6Colorido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6Colorido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6Colorido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6Colorido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6Colorido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7Colorido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a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adedeTabelaClaro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0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extoalinhadoesquerda">
    <w:name w:val="Texto alinhado à esquerda"/>
    <w:basedOn w:val="Normal"/>
    <w:rsid w:val="00070404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070404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5228D519C84443854D1B43A0A1E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9E49F-7DC3-48BD-9252-AD0491D275E4}"/>
      </w:docPartPr>
      <w:docPartBody>
        <w:p w:rsidR="00AB7ECD" w:rsidRPr="00070404" w:rsidRDefault="00AB7ECD" w:rsidP="00610B4F">
          <w:pPr>
            <w:rPr>
              <w:color w:val="171717" w:themeColor="background2" w:themeShade="1A"/>
            </w:rPr>
          </w:pPr>
          <w:r w:rsidRPr="00070404">
            <w:rPr>
              <w:color w:val="171717" w:themeColor="background2" w:themeShade="1A"/>
            </w:rPr>
            <w:t xml:space="preserve">           </w:t>
          </w:r>
        </w:p>
        <w:p w:rsidR="004E4B61" w:rsidRDefault="004E4B61"/>
      </w:docPartBody>
    </w:docPart>
    <w:docPart>
      <w:docPartPr>
        <w:name w:val="6D8A902365034AB48664667FFCD46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70C014-5678-46B9-964B-C33AC927DB98}"/>
      </w:docPartPr>
      <w:docPartBody>
        <w:p w:rsidR="00AB7ECD" w:rsidRPr="00070404" w:rsidRDefault="00AB7ECD" w:rsidP="00610B4F">
          <w:pPr>
            <w:rPr>
              <w:color w:val="171717" w:themeColor="background2" w:themeShade="1A"/>
            </w:rPr>
          </w:pPr>
          <w:r w:rsidRPr="00070404">
            <w:rPr>
              <w:color w:val="171717" w:themeColor="background2" w:themeShade="1A"/>
            </w:rPr>
            <w:t xml:space="preserve">           </w:t>
          </w:r>
        </w:p>
        <w:p w:rsidR="004E4B61" w:rsidRDefault="004E4B6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0526B6"/>
    <w:rsid w:val="000B1F03"/>
    <w:rsid w:val="00154449"/>
    <w:rsid w:val="0025591B"/>
    <w:rsid w:val="003763DF"/>
    <w:rsid w:val="003A3283"/>
    <w:rsid w:val="003D69AF"/>
    <w:rsid w:val="00461DE4"/>
    <w:rsid w:val="0047662B"/>
    <w:rsid w:val="004A4591"/>
    <w:rsid w:val="004E4B61"/>
    <w:rsid w:val="004E72E4"/>
    <w:rsid w:val="00546773"/>
    <w:rsid w:val="00593D71"/>
    <w:rsid w:val="005971E2"/>
    <w:rsid w:val="00620E5C"/>
    <w:rsid w:val="00623014"/>
    <w:rsid w:val="0066310E"/>
    <w:rsid w:val="00665F6D"/>
    <w:rsid w:val="006A236A"/>
    <w:rsid w:val="006E7C50"/>
    <w:rsid w:val="00741F59"/>
    <w:rsid w:val="00783B2C"/>
    <w:rsid w:val="008943E2"/>
    <w:rsid w:val="008B5DCB"/>
    <w:rsid w:val="00954D8D"/>
    <w:rsid w:val="00961E09"/>
    <w:rsid w:val="009D3C7E"/>
    <w:rsid w:val="00A273E2"/>
    <w:rsid w:val="00A54D48"/>
    <w:rsid w:val="00A92AB8"/>
    <w:rsid w:val="00AB65B4"/>
    <w:rsid w:val="00AB7ECD"/>
    <w:rsid w:val="00B106F1"/>
    <w:rsid w:val="00B62836"/>
    <w:rsid w:val="00BE4CAD"/>
    <w:rsid w:val="00C332E7"/>
    <w:rsid w:val="00D63448"/>
    <w:rsid w:val="00DA7155"/>
    <w:rsid w:val="00E33128"/>
    <w:rsid w:val="00E5017C"/>
    <w:rsid w:val="00EE41C5"/>
    <w:rsid w:val="00F12A9F"/>
    <w:rsid w:val="00F532F9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AB65B4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5Escuro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  <w:style w:type="paragraph" w:customStyle="1" w:styleId="D6711C8797EE43B3A6E0C5BA4165B426">
    <w:name w:val="D6711C8797EE43B3A6E0C5BA4165B426"/>
    <w:rsid w:val="00AB7ECD"/>
  </w:style>
  <w:style w:type="paragraph" w:customStyle="1" w:styleId="4B2ED53EB62444E49E01E623E74DB195">
    <w:name w:val="4B2ED53EB62444E49E01E623E74DB195"/>
    <w:rsid w:val="00AB7ECD"/>
  </w:style>
  <w:style w:type="paragraph" w:customStyle="1" w:styleId="33FB502EFA2E4F4DA6396635F85B0C2E">
    <w:name w:val="33FB502EFA2E4F4DA6396635F85B0C2E"/>
    <w:rsid w:val="00AB7ECD"/>
  </w:style>
  <w:style w:type="paragraph" w:customStyle="1" w:styleId="3429B8C7EB5C43C1A01BE54E3B1909B6">
    <w:name w:val="3429B8C7EB5C43C1A01BE54E3B1909B6"/>
    <w:rsid w:val="00AB7ECD"/>
  </w:style>
  <w:style w:type="paragraph" w:customStyle="1" w:styleId="2B84D6180F4642728911C5A5ED0010D0">
    <w:name w:val="2B84D6180F4642728911C5A5ED0010D0"/>
    <w:rsid w:val="00AB7ECD"/>
  </w:style>
  <w:style w:type="paragraph" w:customStyle="1" w:styleId="E5B96B51F37E4D3FB408B0C92851FCFF">
    <w:name w:val="E5B96B51F37E4D3FB408B0C92851FCFF"/>
    <w:rsid w:val="00AB7ECD"/>
  </w:style>
  <w:style w:type="paragraph" w:customStyle="1" w:styleId="5A07E11F839849F6A0E14123E319241A">
    <w:name w:val="5A07E11F839849F6A0E14123E319241A"/>
    <w:rsid w:val="00AB7ECD"/>
  </w:style>
  <w:style w:type="paragraph" w:customStyle="1" w:styleId="9C0D0B4D2FA546D098820AC3FEDB68E5">
    <w:name w:val="9C0D0B4D2FA546D098820AC3FEDB68E5"/>
    <w:rsid w:val="00AB7ECD"/>
  </w:style>
  <w:style w:type="paragraph" w:customStyle="1" w:styleId="C2E7C74E88234C03806EA8F45A6835E9">
    <w:name w:val="C2E7C74E88234C03806EA8F45A6835E9"/>
    <w:rsid w:val="00AB7ECD"/>
  </w:style>
  <w:style w:type="paragraph" w:customStyle="1" w:styleId="5EDB10885EBB41A3828411AC567B15A1">
    <w:name w:val="5EDB10885EBB41A3828411AC567B15A1"/>
    <w:rsid w:val="00AB7ECD"/>
  </w:style>
  <w:style w:type="paragraph" w:customStyle="1" w:styleId="D6711C8797EE43B3A6E0C5BA4165B4261">
    <w:name w:val="D6711C8797EE43B3A6E0C5BA4165B42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1">
    <w:name w:val="4B2ED53EB62444E49E01E623E74DB195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1">
    <w:name w:val="33FB502EFA2E4F4DA6396635F85B0C2E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1">
    <w:name w:val="3429B8C7EB5C43C1A01BE54E3B1909B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1">
    <w:name w:val="2B84D6180F4642728911C5A5ED0010D0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1">
    <w:name w:val="E5B96B51F37E4D3FB408B0C92851FCFF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1">
    <w:name w:val="9C0D0B4D2FA546D098820AC3FEDB68E5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2">
    <w:name w:val="D6711C8797EE43B3A6E0C5BA4165B42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2">
    <w:name w:val="4B2ED53EB62444E49E01E623E74DB195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2">
    <w:name w:val="33FB502EFA2E4F4DA6396635F85B0C2E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2">
    <w:name w:val="3429B8C7EB5C43C1A01BE54E3B1909B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2">
    <w:name w:val="2B84D6180F4642728911C5A5ED0010D0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2">
    <w:name w:val="E5B96B51F37E4D3FB408B0C92851FCFF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1">
    <w:name w:val="5A07E11F839849F6A0E14123E319241A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2">
    <w:name w:val="9C0D0B4D2FA546D098820AC3FEDB68E5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1">
    <w:name w:val="C2E7C74E88234C03806EA8F45A6835E9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1">
    <w:name w:val="5EDB10885EBB41A3828411AC567B15A1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3">
    <w:name w:val="D6711C8797EE43B3A6E0C5BA4165B42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3">
    <w:name w:val="4B2ED53EB62444E49E01E623E74DB195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3">
    <w:name w:val="33FB502EFA2E4F4DA6396635F85B0C2E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3">
    <w:name w:val="3429B8C7EB5C43C1A01BE54E3B1909B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3">
    <w:name w:val="2B84D6180F4642728911C5A5ED0010D0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3">
    <w:name w:val="E5B96B51F37E4D3FB408B0C92851FCFF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2">
    <w:name w:val="5A07E11F839849F6A0E14123E319241A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3">
    <w:name w:val="9C0D0B4D2FA546D098820AC3FEDB68E5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2">
    <w:name w:val="C2E7C74E88234C03806EA8F45A6835E9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2">
    <w:name w:val="5EDB10885EBB41A3828411AC567B15A1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4">
    <w:name w:val="D6711C8797EE43B3A6E0C5BA4165B42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4">
    <w:name w:val="4B2ED53EB62444E49E01E623E74DB195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4">
    <w:name w:val="33FB502EFA2E4F4DA6396635F85B0C2E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4">
    <w:name w:val="3429B8C7EB5C43C1A01BE54E3B1909B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4">
    <w:name w:val="2B84D6180F4642728911C5A5ED0010D0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4">
    <w:name w:val="E5B96B51F37E4D3FB408B0C92851FCFF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3">
    <w:name w:val="5A07E11F839849F6A0E14123E319241A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4">
    <w:name w:val="9C0D0B4D2FA546D098820AC3FEDB68E5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3">
    <w:name w:val="C2E7C74E88234C03806EA8F45A6835E9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3">
    <w:name w:val="5EDB10885EBB41A3828411AC567B15A1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5">
    <w:name w:val="D6711C8797EE43B3A6E0C5BA4165B42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5">
    <w:name w:val="4B2ED53EB62444E49E01E623E74DB195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5">
    <w:name w:val="33FB502EFA2E4F4DA6396635F85B0C2E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5">
    <w:name w:val="3429B8C7EB5C43C1A01BE54E3B1909B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5">
    <w:name w:val="2B84D6180F4642728911C5A5ED0010D0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5">
    <w:name w:val="E5B96B51F37E4D3FB408B0C92851FCFF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4">
    <w:name w:val="5A07E11F839849F6A0E14123E319241A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5">
    <w:name w:val="9C0D0B4D2FA546D098820AC3FEDB68E5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4">
    <w:name w:val="C2E7C74E88234C03806EA8F45A6835E9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4">
    <w:name w:val="5EDB10885EBB41A3828411AC567B15A1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76FB32FE15C49AC90455C1706A5F077">
    <w:name w:val="376FB32FE15C49AC90455C1706A5F077"/>
    <w:rsid w:val="00EE41C5"/>
  </w:style>
  <w:style w:type="paragraph" w:customStyle="1" w:styleId="EFFD5DD3AE594E0C9E51ABD5B86E7979">
    <w:name w:val="EFFD5DD3AE594E0C9E51ABD5B86E7979"/>
    <w:rsid w:val="00EE41C5"/>
  </w:style>
  <w:style w:type="paragraph" w:customStyle="1" w:styleId="8476553FADA543D6A5F910ED87DB5EB8">
    <w:name w:val="8476553FADA543D6A5F910ED87DB5EB8"/>
    <w:rsid w:val="00EE41C5"/>
  </w:style>
  <w:style w:type="paragraph" w:customStyle="1" w:styleId="BA67095FBA5D4F3D94ABC894D7F63B41">
    <w:name w:val="BA67095FBA5D4F3D94ABC894D7F63B41"/>
    <w:rsid w:val="00EE41C5"/>
  </w:style>
  <w:style w:type="paragraph" w:customStyle="1" w:styleId="3B04A1460C2E48C8B2B73FF97D200A8A">
    <w:name w:val="3B04A1460C2E48C8B2B73FF97D200A8A"/>
    <w:rsid w:val="00EE41C5"/>
  </w:style>
  <w:style w:type="paragraph" w:customStyle="1" w:styleId="B73057E7C34A425CA8B5FE102D541886">
    <w:name w:val="B73057E7C34A425CA8B5FE102D541886"/>
    <w:rsid w:val="00EE41C5"/>
  </w:style>
  <w:style w:type="paragraph" w:customStyle="1" w:styleId="41172E98013748CDBA8020097A2FC888">
    <w:name w:val="41172E98013748CDBA8020097A2FC888"/>
    <w:rsid w:val="00EE41C5"/>
  </w:style>
  <w:style w:type="paragraph" w:customStyle="1" w:styleId="235B4474B2524405BC39B0C91442D5E5">
    <w:name w:val="235B4474B2524405BC39B0C91442D5E5"/>
    <w:rsid w:val="00EE41C5"/>
  </w:style>
  <w:style w:type="paragraph" w:customStyle="1" w:styleId="8A537BB1218E43D7B897B3F44179EDAB">
    <w:name w:val="8A537BB1218E43D7B897B3F44179EDAB"/>
    <w:rsid w:val="00EE41C5"/>
  </w:style>
  <w:style w:type="paragraph" w:customStyle="1" w:styleId="D954807B19504048A0BA3F3039A1F3D9">
    <w:name w:val="D954807B19504048A0BA3F3039A1F3D9"/>
    <w:rsid w:val="00EE41C5"/>
  </w:style>
  <w:style w:type="paragraph" w:customStyle="1" w:styleId="9E9F62C89A484BF6996326A50B13C5A5">
    <w:name w:val="9E9F62C89A484BF6996326A50B13C5A5"/>
    <w:rsid w:val="00EE41C5"/>
  </w:style>
  <w:style w:type="paragraph" w:customStyle="1" w:styleId="CB2D27C64D784EF5B43B581EBAA8CAFF">
    <w:name w:val="CB2D27C64D784EF5B43B581EBAA8CAFF"/>
    <w:rsid w:val="00AB65B4"/>
  </w:style>
  <w:style w:type="paragraph" w:customStyle="1" w:styleId="F94CF25C08D044A1AE79ED9E840091E8">
    <w:name w:val="F94CF25C08D044A1AE79ED9E840091E8"/>
    <w:rsid w:val="00783B2C"/>
  </w:style>
  <w:style w:type="paragraph" w:customStyle="1" w:styleId="B6F2F6386A594C7FA0BE97F74A85E41C">
    <w:name w:val="B6F2F6386A594C7FA0BE97F74A85E41C"/>
    <w:rsid w:val="00783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6458B-6D94-5D43-9571-BD6BF5E0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C:\Users\2174498\AppData\Roaming\Microsoft\Templates\Carta comercial (design com faixas de vendas).dotx</Template>
  <TotalTime>1</TotalTime>
  <Pages>2</Pages>
  <Words>109</Words>
  <Characters>594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Felipe de Paula Souza</cp:lastModifiedBy>
  <cp:revision>4</cp:revision>
  <cp:lastPrinted>2018-01-09T18:34:00Z</cp:lastPrinted>
  <dcterms:created xsi:type="dcterms:W3CDTF">2024-09-22T18:53:00Z</dcterms:created>
  <dcterms:modified xsi:type="dcterms:W3CDTF">2024-09-23T18:19:00Z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